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DF854" w14:textId="77777777" w:rsidR="00371C49" w:rsidRPr="001866A3" w:rsidRDefault="00371C49">
      <w:pPr>
        <w:spacing w:before="11"/>
        <w:rPr>
          <w:rFonts w:eastAsia="Times New Roman" w:cs="Times New Roman"/>
          <w:sz w:val="6"/>
          <w:szCs w:val="6"/>
        </w:rPr>
      </w:pPr>
    </w:p>
    <w:p w14:paraId="628C89ED" w14:textId="77777777" w:rsidR="00371C49" w:rsidRPr="001866A3" w:rsidRDefault="00371C49">
      <w:pPr>
        <w:spacing w:line="200" w:lineRule="atLeast"/>
        <w:ind w:left="3518"/>
        <w:rPr>
          <w:rFonts w:eastAsia="Times New Roman" w:cs="Times New Roman"/>
          <w:sz w:val="20"/>
          <w:szCs w:val="20"/>
        </w:rPr>
      </w:pPr>
    </w:p>
    <w:p w14:paraId="44943A04" w14:textId="77777777" w:rsidR="00371C49" w:rsidRPr="001866A3" w:rsidRDefault="00371C49">
      <w:pPr>
        <w:spacing w:before="9"/>
        <w:rPr>
          <w:rFonts w:eastAsia="Times New Roman" w:cs="Times New Roman"/>
          <w:sz w:val="14"/>
          <w:szCs w:val="14"/>
        </w:rPr>
      </w:pPr>
    </w:p>
    <w:p w14:paraId="05827B08" w14:textId="77777777" w:rsidR="004155AC" w:rsidRPr="001866A3" w:rsidRDefault="00182504" w:rsidP="004155AC">
      <w:pPr>
        <w:jc w:val="center"/>
        <w:rPr>
          <w:sz w:val="28"/>
        </w:rPr>
      </w:pPr>
      <w:r>
        <w:rPr>
          <w:noProof/>
          <w:sz w:val="28"/>
        </w:rPr>
        <w:object w:dxaOrig="1440" w:dyaOrig="1440" w14:anchorId="35489A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0;width:120pt;height:101.15pt;z-index:-251658752;mso-position-horizontal:center" fillcolor="window">
            <v:imagedata r:id="rId11" o:title=""/>
          </v:shape>
          <o:OLEObject Type="Embed" ProgID="Word.Picture.8" ShapeID="_x0000_s2050" DrawAspect="Content" ObjectID="_1843133301" r:id="rId12"/>
        </w:object>
      </w:r>
    </w:p>
    <w:p w14:paraId="79B691A2" w14:textId="77777777" w:rsidR="004155AC" w:rsidRPr="001866A3" w:rsidRDefault="004155AC" w:rsidP="004155AC">
      <w:pPr>
        <w:jc w:val="center"/>
        <w:rPr>
          <w:sz w:val="28"/>
        </w:rPr>
      </w:pPr>
    </w:p>
    <w:p w14:paraId="6BFDE8BD" w14:textId="77777777" w:rsidR="004155AC" w:rsidRPr="001866A3" w:rsidRDefault="004155AC" w:rsidP="004155AC">
      <w:pPr>
        <w:jc w:val="center"/>
        <w:rPr>
          <w:sz w:val="28"/>
        </w:rPr>
      </w:pPr>
    </w:p>
    <w:p w14:paraId="06D6824A" w14:textId="77777777" w:rsidR="004155AC" w:rsidRPr="001866A3" w:rsidRDefault="004155AC" w:rsidP="004155AC">
      <w:pPr>
        <w:jc w:val="center"/>
        <w:rPr>
          <w:sz w:val="28"/>
        </w:rPr>
      </w:pPr>
    </w:p>
    <w:p w14:paraId="6E510C73" w14:textId="77777777" w:rsidR="004155AC" w:rsidRPr="001866A3" w:rsidRDefault="004155AC" w:rsidP="004155AC">
      <w:pPr>
        <w:jc w:val="center"/>
        <w:rPr>
          <w:i/>
          <w:sz w:val="28"/>
        </w:rPr>
      </w:pPr>
    </w:p>
    <w:p w14:paraId="36578121" w14:textId="77777777" w:rsidR="004155AC" w:rsidRPr="001866A3" w:rsidRDefault="004155AC" w:rsidP="004155AC">
      <w:pPr>
        <w:jc w:val="center"/>
        <w:rPr>
          <w:rFonts w:cs="Times New Roman"/>
          <w:sz w:val="36"/>
          <w:szCs w:val="24"/>
        </w:rPr>
      </w:pPr>
    </w:p>
    <w:p w14:paraId="56019173" w14:textId="77777777" w:rsidR="004155AC" w:rsidRPr="001866A3" w:rsidRDefault="004155AC" w:rsidP="004155AC">
      <w:pPr>
        <w:jc w:val="center"/>
        <w:rPr>
          <w:rFonts w:cs="Times New Roman"/>
          <w:sz w:val="36"/>
          <w:szCs w:val="24"/>
        </w:rPr>
      </w:pPr>
    </w:p>
    <w:p w14:paraId="01AB14FD" w14:textId="77777777" w:rsidR="00E413B6" w:rsidRDefault="00E413B6" w:rsidP="00E413B6">
      <w:pPr>
        <w:pStyle w:val="Title"/>
        <w:jc w:val="center"/>
      </w:pPr>
      <w:r>
        <w:t>CITY OF ST. MARYS, GEORGIA</w:t>
      </w:r>
    </w:p>
    <w:p w14:paraId="1B50ED01" w14:textId="16B6829B" w:rsidR="00E413B6" w:rsidRPr="00E83C8A" w:rsidRDefault="00E413B6" w:rsidP="00E413B6">
      <w:pPr>
        <w:jc w:val="center"/>
        <w:rPr>
          <w:rFonts w:ascii="Times New Roman" w:hAnsi="Times New Roman" w:cs="Times New Roman"/>
          <w:sz w:val="24"/>
          <w:szCs w:val="24"/>
        </w:rPr>
      </w:pPr>
      <w:r w:rsidRPr="00E83C8A">
        <w:rPr>
          <w:rFonts w:ascii="Times New Roman" w:hAnsi="Times New Roman" w:cs="Times New Roman"/>
          <w:sz w:val="24"/>
          <w:szCs w:val="24"/>
        </w:rPr>
        <w:t>REQUEST FOR PROPOSALS (RFP)</w:t>
      </w:r>
      <w:r w:rsidRPr="00E83C8A">
        <w:rPr>
          <w:rFonts w:ascii="Times New Roman" w:hAnsi="Times New Roman" w:cs="Times New Roman"/>
          <w:sz w:val="24"/>
          <w:szCs w:val="24"/>
        </w:rPr>
        <w:br/>
      </w:r>
      <w:r w:rsidR="001A7E38">
        <w:rPr>
          <w:rFonts w:ascii="Times New Roman" w:hAnsi="Times New Roman" w:cs="Times New Roman"/>
          <w:sz w:val="24"/>
          <w:szCs w:val="24"/>
        </w:rPr>
        <w:t xml:space="preserve">AUDIO VISUAL SERVICES FOR </w:t>
      </w:r>
      <w:r w:rsidR="00D14EB7">
        <w:rPr>
          <w:rFonts w:ascii="Times New Roman" w:hAnsi="Times New Roman" w:cs="Times New Roman"/>
          <w:sz w:val="24"/>
          <w:szCs w:val="24"/>
        </w:rPr>
        <w:t xml:space="preserve">NEW </w:t>
      </w:r>
      <w:r w:rsidR="001A7E38">
        <w:rPr>
          <w:rFonts w:ascii="Times New Roman" w:hAnsi="Times New Roman" w:cs="Times New Roman"/>
          <w:sz w:val="24"/>
          <w:szCs w:val="24"/>
        </w:rPr>
        <w:t>COUNCIL CHAMBERS</w:t>
      </w:r>
      <w:r w:rsidR="00D14EB7">
        <w:rPr>
          <w:rFonts w:ascii="Times New Roman" w:hAnsi="Times New Roman" w:cs="Times New Roman"/>
          <w:sz w:val="24"/>
          <w:szCs w:val="24"/>
        </w:rPr>
        <w:t xml:space="preserve"> AND </w:t>
      </w:r>
      <w:r w:rsidR="001A7E38">
        <w:rPr>
          <w:rFonts w:ascii="Times New Roman" w:hAnsi="Times New Roman" w:cs="Times New Roman"/>
          <w:sz w:val="24"/>
          <w:szCs w:val="24"/>
        </w:rPr>
        <w:t>COURT</w:t>
      </w:r>
    </w:p>
    <w:p w14:paraId="0AA0F099" w14:textId="77777777" w:rsidR="00E413B6" w:rsidRPr="00E83C8A" w:rsidRDefault="00E413B6" w:rsidP="00E413B6">
      <w:pPr>
        <w:rPr>
          <w:rFonts w:ascii="Times New Roman" w:hAnsi="Times New Roman" w:cs="Times New Roman"/>
          <w:sz w:val="24"/>
          <w:szCs w:val="24"/>
        </w:rPr>
      </w:pPr>
    </w:p>
    <w:p w14:paraId="5B3ACEA9" w14:textId="43D82B19" w:rsidR="00E413B6" w:rsidRPr="00E83C8A" w:rsidRDefault="00E413B6" w:rsidP="00E413B6">
      <w:pPr>
        <w:rPr>
          <w:rFonts w:ascii="Times New Roman" w:hAnsi="Times New Roman" w:cs="Times New Roman"/>
          <w:sz w:val="24"/>
          <w:szCs w:val="24"/>
        </w:rPr>
      </w:pPr>
      <w:r w:rsidRPr="00E83C8A">
        <w:rPr>
          <w:rFonts w:ascii="Times New Roman" w:hAnsi="Times New Roman" w:cs="Times New Roman"/>
          <w:sz w:val="24"/>
          <w:szCs w:val="24"/>
        </w:rPr>
        <w:t xml:space="preserve">RFP Issue Date: </w:t>
      </w:r>
      <w:r w:rsidR="00521C76">
        <w:rPr>
          <w:rFonts w:ascii="Times New Roman" w:hAnsi="Times New Roman" w:cs="Times New Roman"/>
          <w:sz w:val="24"/>
          <w:szCs w:val="24"/>
        </w:rPr>
        <w:t>06/16/2026</w:t>
      </w:r>
    </w:p>
    <w:p w14:paraId="7A170242" w14:textId="6E20C8BC" w:rsidR="00E413B6" w:rsidRPr="00E83C8A" w:rsidRDefault="00E413B6" w:rsidP="00E413B6">
      <w:pPr>
        <w:rPr>
          <w:rFonts w:ascii="Times New Roman" w:hAnsi="Times New Roman" w:cs="Times New Roman"/>
          <w:sz w:val="24"/>
          <w:szCs w:val="24"/>
        </w:rPr>
      </w:pPr>
      <w:r w:rsidRPr="00E83C8A">
        <w:rPr>
          <w:rFonts w:ascii="Times New Roman" w:hAnsi="Times New Roman" w:cs="Times New Roman"/>
          <w:sz w:val="24"/>
          <w:szCs w:val="24"/>
        </w:rPr>
        <w:t xml:space="preserve">Proposal Due Date: </w:t>
      </w:r>
      <w:r w:rsidR="00181BDF">
        <w:rPr>
          <w:rFonts w:ascii="Times New Roman" w:hAnsi="Times New Roman" w:cs="Times New Roman"/>
          <w:sz w:val="24"/>
          <w:szCs w:val="24"/>
        </w:rPr>
        <w:t>07/17/2026</w:t>
      </w:r>
      <w:r w:rsidR="00AC60AD">
        <w:rPr>
          <w:rFonts w:ascii="Times New Roman" w:hAnsi="Times New Roman" w:cs="Times New Roman"/>
          <w:sz w:val="24"/>
          <w:szCs w:val="24"/>
        </w:rPr>
        <w:t xml:space="preserve"> </w:t>
      </w:r>
    </w:p>
    <w:p w14:paraId="5FBE8826" w14:textId="0645C964" w:rsidR="00E413B6" w:rsidRDefault="00E413B6" w:rsidP="00E413B6">
      <w:pPr>
        <w:rPr>
          <w:rFonts w:ascii="Times New Roman" w:hAnsi="Times New Roman" w:cs="Times New Roman"/>
          <w:sz w:val="24"/>
          <w:szCs w:val="24"/>
        </w:rPr>
      </w:pPr>
      <w:r w:rsidRPr="00E83C8A">
        <w:rPr>
          <w:rFonts w:ascii="Times New Roman" w:hAnsi="Times New Roman" w:cs="Times New Roman"/>
          <w:sz w:val="24"/>
          <w:szCs w:val="24"/>
        </w:rPr>
        <w:t xml:space="preserve">Anticipated Council Consideration: </w:t>
      </w:r>
      <w:r w:rsidR="00082934">
        <w:rPr>
          <w:rFonts w:ascii="Times New Roman" w:hAnsi="Times New Roman" w:cs="Times New Roman"/>
          <w:sz w:val="24"/>
          <w:szCs w:val="24"/>
        </w:rPr>
        <w:t>08/03/2026</w:t>
      </w:r>
    </w:p>
    <w:p w14:paraId="5A300FFA" w14:textId="77777777" w:rsidR="00304D4A" w:rsidRDefault="00304D4A" w:rsidP="00E413B6">
      <w:pPr>
        <w:rPr>
          <w:rFonts w:ascii="Times New Roman" w:hAnsi="Times New Roman" w:cs="Times New Roman"/>
          <w:sz w:val="24"/>
          <w:szCs w:val="24"/>
        </w:rPr>
      </w:pPr>
    </w:p>
    <w:p w14:paraId="6FA6215E" w14:textId="77777777" w:rsidR="00304D4A" w:rsidRPr="00E83C8A" w:rsidRDefault="00304D4A" w:rsidP="00E413B6">
      <w:pPr>
        <w:rPr>
          <w:rFonts w:ascii="Times New Roman" w:hAnsi="Times New Roman" w:cs="Times New Roman"/>
          <w:sz w:val="24"/>
          <w:szCs w:val="24"/>
        </w:rPr>
      </w:pPr>
    </w:p>
    <w:p w14:paraId="2B7A027B" w14:textId="77777777" w:rsidR="00E413B6" w:rsidRPr="00E83C8A" w:rsidRDefault="00E413B6" w:rsidP="00E413B6">
      <w:pPr>
        <w:pStyle w:val="Heading1"/>
        <w:rPr>
          <w:rFonts w:ascii="Times New Roman" w:hAnsi="Times New Roman" w:cs="Times New Roman"/>
          <w:sz w:val="24"/>
          <w:szCs w:val="24"/>
        </w:rPr>
      </w:pPr>
      <w:r w:rsidRPr="00E83C8A">
        <w:rPr>
          <w:rFonts w:ascii="Times New Roman" w:hAnsi="Times New Roman" w:cs="Times New Roman"/>
          <w:sz w:val="24"/>
          <w:szCs w:val="24"/>
        </w:rPr>
        <w:t>I. INVITATION</w:t>
      </w:r>
    </w:p>
    <w:p w14:paraId="02BDF903" w14:textId="5979A967" w:rsidR="00E413B6" w:rsidRPr="00E83C8A" w:rsidRDefault="00CC6D58" w:rsidP="00E413B6">
      <w:pPr>
        <w:pStyle w:val="BodyText"/>
        <w:ind w:left="119" w:right="98"/>
        <w:jc w:val="both"/>
        <w:rPr>
          <w:rFonts w:ascii="Times New Roman" w:hAnsi="Times New Roman" w:cs="Times New Roman"/>
          <w:sz w:val="24"/>
          <w:szCs w:val="24"/>
        </w:rPr>
      </w:pPr>
      <w:r>
        <w:rPr>
          <w:rFonts w:ascii="Times New Roman" w:hAnsi="Times New Roman" w:cs="Times New Roman"/>
          <w:sz w:val="24"/>
          <w:szCs w:val="24"/>
        </w:rPr>
        <w:t xml:space="preserve">The City of St. </w:t>
      </w:r>
      <w:proofErr w:type="spellStart"/>
      <w:r>
        <w:rPr>
          <w:rFonts w:ascii="Times New Roman" w:hAnsi="Times New Roman" w:cs="Times New Roman"/>
          <w:sz w:val="24"/>
          <w:szCs w:val="24"/>
        </w:rPr>
        <w:t>Marys</w:t>
      </w:r>
      <w:proofErr w:type="spellEnd"/>
      <w:r>
        <w:rPr>
          <w:rFonts w:ascii="Times New Roman" w:hAnsi="Times New Roman" w:cs="Times New Roman"/>
          <w:sz w:val="24"/>
          <w:szCs w:val="24"/>
        </w:rPr>
        <w:t xml:space="preserve"> </w:t>
      </w:r>
      <w:r w:rsidR="008D40BF">
        <w:rPr>
          <w:rFonts w:ascii="Times New Roman" w:hAnsi="Times New Roman" w:cs="Times New Roman"/>
          <w:sz w:val="24"/>
          <w:szCs w:val="24"/>
        </w:rPr>
        <w:t>is seeking proposals for</w:t>
      </w:r>
      <w:r w:rsidR="00050FDE">
        <w:rPr>
          <w:rFonts w:ascii="Times New Roman" w:hAnsi="Times New Roman" w:cs="Times New Roman"/>
          <w:sz w:val="24"/>
          <w:szCs w:val="24"/>
        </w:rPr>
        <w:t xml:space="preserve"> an</w:t>
      </w:r>
      <w:r w:rsidR="008D40BF">
        <w:rPr>
          <w:rFonts w:ascii="Times New Roman" w:hAnsi="Times New Roman" w:cs="Times New Roman"/>
          <w:sz w:val="24"/>
          <w:szCs w:val="24"/>
        </w:rPr>
        <w:t xml:space="preserve"> </w:t>
      </w:r>
      <w:r w:rsidR="00050FDE">
        <w:rPr>
          <w:rFonts w:ascii="Times New Roman" w:hAnsi="Times New Roman" w:cs="Times New Roman"/>
          <w:sz w:val="24"/>
          <w:szCs w:val="24"/>
        </w:rPr>
        <w:t>audio-visual</w:t>
      </w:r>
      <w:r w:rsidR="008D40BF">
        <w:rPr>
          <w:rFonts w:ascii="Times New Roman" w:hAnsi="Times New Roman" w:cs="Times New Roman"/>
          <w:sz w:val="24"/>
          <w:szCs w:val="24"/>
        </w:rPr>
        <w:t xml:space="preserve"> solution for the </w:t>
      </w:r>
      <w:r w:rsidR="00D173E7">
        <w:rPr>
          <w:rFonts w:ascii="Times New Roman" w:hAnsi="Times New Roman" w:cs="Times New Roman"/>
          <w:sz w:val="24"/>
          <w:szCs w:val="24"/>
        </w:rPr>
        <w:t>new City Council Chamber and Municipal Court room</w:t>
      </w:r>
      <w:r w:rsidR="005335A3">
        <w:rPr>
          <w:rFonts w:ascii="Times New Roman" w:hAnsi="Times New Roman" w:cs="Times New Roman"/>
          <w:sz w:val="24"/>
          <w:szCs w:val="24"/>
        </w:rPr>
        <w:t xml:space="preserve">.  </w:t>
      </w:r>
      <w:r w:rsidR="00992595">
        <w:rPr>
          <w:rFonts w:ascii="Times New Roman" w:hAnsi="Times New Roman" w:cs="Times New Roman"/>
          <w:sz w:val="24"/>
          <w:szCs w:val="24"/>
        </w:rPr>
        <w:t xml:space="preserve">This system will be used for both purposes within this joint </w:t>
      </w:r>
      <w:r w:rsidR="003F43E8">
        <w:rPr>
          <w:rFonts w:ascii="Times New Roman" w:hAnsi="Times New Roman" w:cs="Times New Roman"/>
          <w:sz w:val="24"/>
          <w:szCs w:val="24"/>
        </w:rPr>
        <w:t>space and</w:t>
      </w:r>
      <w:r w:rsidR="000749D7">
        <w:rPr>
          <w:rFonts w:ascii="Times New Roman" w:hAnsi="Times New Roman" w:cs="Times New Roman"/>
          <w:sz w:val="24"/>
          <w:szCs w:val="24"/>
        </w:rPr>
        <w:t xml:space="preserve"> will provide audio and visual information to in person attendees, Americans with Disability Act </w:t>
      </w:r>
      <w:r w:rsidR="004B2887">
        <w:rPr>
          <w:rFonts w:ascii="Times New Roman" w:hAnsi="Times New Roman" w:cs="Times New Roman"/>
          <w:sz w:val="24"/>
          <w:szCs w:val="24"/>
        </w:rPr>
        <w:t xml:space="preserve">(ADA) </w:t>
      </w:r>
      <w:r w:rsidR="000749D7">
        <w:rPr>
          <w:rFonts w:ascii="Times New Roman" w:hAnsi="Times New Roman" w:cs="Times New Roman"/>
          <w:sz w:val="24"/>
          <w:szCs w:val="24"/>
        </w:rPr>
        <w:t xml:space="preserve">compliant devices for the visually or hearing </w:t>
      </w:r>
      <w:r w:rsidR="003F43E8">
        <w:rPr>
          <w:rFonts w:ascii="Times New Roman" w:hAnsi="Times New Roman" w:cs="Times New Roman"/>
          <w:sz w:val="24"/>
          <w:szCs w:val="24"/>
        </w:rPr>
        <w:t xml:space="preserve">impaired, and a streaming option.  The city is seeking two proposals: One to include just interior </w:t>
      </w:r>
      <w:r w:rsidR="004B2887">
        <w:rPr>
          <w:rFonts w:ascii="Times New Roman" w:hAnsi="Times New Roman" w:cs="Times New Roman"/>
          <w:sz w:val="24"/>
          <w:szCs w:val="24"/>
        </w:rPr>
        <w:t>audio-visual</w:t>
      </w:r>
      <w:r w:rsidR="003F43E8">
        <w:rPr>
          <w:rFonts w:ascii="Times New Roman" w:hAnsi="Times New Roman" w:cs="Times New Roman"/>
          <w:sz w:val="24"/>
          <w:szCs w:val="24"/>
        </w:rPr>
        <w:t xml:space="preserve"> recording and </w:t>
      </w:r>
      <w:r w:rsidR="004B2887">
        <w:rPr>
          <w:rFonts w:ascii="Times New Roman" w:hAnsi="Times New Roman" w:cs="Times New Roman"/>
          <w:sz w:val="24"/>
          <w:szCs w:val="24"/>
        </w:rPr>
        <w:t>amplification with full ADA compliance</w:t>
      </w:r>
      <w:r w:rsidR="00C07BE4">
        <w:rPr>
          <w:rFonts w:ascii="Times New Roman" w:hAnsi="Times New Roman" w:cs="Times New Roman"/>
          <w:sz w:val="24"/>
          <w:szCs w:val="24"/>
        </w:rPr>
        <w:t xml:space="preserve">, and a separate proposal to include greater capacity to be expanded upon later in this document.  The awarded company will </w:t>
      </w:r>
      <w:r w:rsidR="00A807E6">
        <w:rPr>
          <w:rFonts w:ascii="Times New Roman" w:hAnsi="Times New Roman" w:cs="Times New Roman"/>
          <w:sz w:val="24"/>
          <w:szCs w:val="24"/>
        </w:rPr>
        <w:t xml:space="preserve">be responsible for the design, installation, setup, and technical support of this system. The City of St. </w:t>
      </w:r>
      <w:proofErr w:type="spellStart"/>
      <w:r w:rsidR="00A807E6">
        <w:rPr>
          <w:rFonts w:ascii="Times New Roman" w:hAnsi="Times New Roman" w:cs="Times New Roman"/>
          <w:sz w:val="24"/>
          <w:szCs w:val="24"/>
        </w:rPr>
        <w:t>Marys</w:t>
      </w:r>
      <w:proofErr w:type="spellEnd"/>
      <w:r w:rsidR="00A807E6">
        <w:rPr>
          <w:rFonts w:ascii="Times New Roman" w:hAnsi="Times New Roman" w:cs="Times New Roman"/>
          <w:sz w:val="24"/>
          <w:szCs w:val="24"/>
        </w:rPr>
        <w:t xml:space="preserve"> will provide blueprint drawings of this room as well as an overlaid blueprint showing the current data lines in the building.</w:t>
      </w:r>
      <w:r w:rsidR="004B2887">
        <w:rPr>
          <w:rFonts w:ascii="Times New Roman" w:hAnsi="Times New Roman" w:cs="Times New Roman"/>
          <w:sz w:val="24"/>
          <w:szCs w:val="24"/>
        </w:rPr>
        <w:t xml:space="preserve"> </w:t>
      </w:r>
      <w:r w:rsidR="003F43E8">
        <w:rPr>
          <w:rFonts w:ascii="Times New Roman" w:hAnsi="Times New Roman" w:cs="Times New Roman"/>
          <w:sz w:val="24"/>
          <w:szCs w:val="24"/>
        </w:rPr>
        <w:t xml:space="preserve"> </w:t>
      </w:r>
    </w:p>
    <w:p w14:paraId="4D0690C7" w14:textId="77777777" w:rsidR="00E413B6" w:rsidRPr="00E83C8A" w:rsidRDefault="00E413B6" w:rsidP="00E413B6">
      <w:pPr>
        <w:tabs>
          <w:tab w:val="left" w:pos="3681"/>
        </w:tabs>
        <w:spacing w:before="6"/>
        <w:rPr>
          <w:rFonts w:ascii="Times New Roman" w:eastAsia="Arial" w:hAnsi="Times New Roman" w:cs="Times New Roman"/>
          <w:sz w:val="24"/>
          <w:szCs w:val="24"/>
        </w:rPr>
      </w:pPr>
      <w:r w:rsidRPr="00E83C8A">
        <w:rPr>
          <w:rFonts w:ascii="Times New Roman" w:eastAsia="Arial" w:hAnsi="Times New Roman" w:cs="Times New Roman"/>
          <w:sz w:val="24"/>
          <w:szCs w:val="24"/>
        </w:rPr>
        <w:tab/>
      </w:r>
    </w:p>
    <w:p w14:paraId="34B2509A" w14:textId="76A51251" w:rsidR="000B66B3" w:rsidRDefault="00E413B6" w:rsidP="00F045A6">
      <w:pPr>
        <w:pStyle w:val="BodyText"/>
        <w:ind w:left="119" w:right="98"/>
        <w:jc w:val="both"/>
        <w:rPr>
          <w:rFonts w:ascii="Times New Roman" w:hAnsi="Times New Roman" w:cs="Times New Roman"/>
          <w:sz w:val="24"/>
          <w:szCs w:val="24"/>
        </w:rPr>
      </w:pPr>
      <w:r w:rsidRPr="00E83C8A">
        <w:rPr>
          <w:rFonts w:ascii="Times New Roman" w:hAnsi="Times New Roman" w:cs="Times New Roman"/>
          <w:sz w:val="24"/>
          <w:szCs w:val="24"/>
        </w:rPr>
        <w:t>If</w:t>
      </w:r>
      <w:r w:rsidRPr="00E83C8A">
        <w:rPr>
          <w:rFonts w:ascii="Times New Roman" w:hAnsi="Times New Roman" w:cs="Times New Roman"/>
          <w:spacing w:val="10"/>
          <w:sz w:val="24"/>
          <w:szCs w:val="24"/>
        </w:rPr>
        <w:t xml:space="preserve"> </w:t>
      </w:r>
      <w:r w:rsidRPr="00E83C8A">
        <w:rPr>
          <w:rFonts w:ascii="Times New Roman" w:hAnsi="Times New Roman" w:cs="Times New Roman"/>
          <w:sz w:val="24"/>
          <w:szCs w:val="24"/>
        </w:rPr>
        <w:t>interested</w:t>
      </w:r>
      <w:r w:rsidRPr="00E83C8A">
        <w:rPr>
          <w:rFonts w:ascii="Times New Roman" w:hAnsi="Times New Roman" w:cs="Times New Roman"/>
          <w:spacing w:val="11"/>
          <w:sz w:val="24"/>
          <w:szCs w:val="24"/>
        </w:rPr>
        <w:t xml:space="preserve"> </w:t>
      </w:r>
      <w:r w:rsidRPr="00E83C8A">
        <w:rPr>
          <w:rFonts w:ascii="Times New Roman" w:hAnsi="Times New Roman" w:cs="Times New Roman"/>
          <w:sz w:val="24"/>
          <w:szCs w:val="24"/>
        </w:rPr>
        <w:t>in</w:t>
      </w:r>
      <w:r w:rsidRPr="00E83C8A">
        <w:rPr>
          <w:rFonts w:ascii="Times New Roman" w:hAnsi="Times New Roman" w:cs="Times New Roman"/>
          <w:spacing w:val="10"/>
          <w:sz w:val="24"/>
          <w:szCs w:val="24"/>
        </w:rPr>
        <w:t xml:space="preserve"> </w:t>
      </w:r>
      <w:r w:rsidRPr="00E83C8A">
        <w:rPr>
          <w:rFonts w:ascii="Times New Roman" w:hAnsi="Times New Roman" w:cs="Times New Roman"/>
          <w:sz w:val="24"/>
          <w:szCs w:val="24"/>
        </w:rPr>
        <w:t>this</w:t>
      </w:r>
      <w:r w:rsidRPr="00E83C8A">
        <w:rPr>
          <w:rFonts w:ascii="Times New Roman" w:hAnsi="Times New Roman" w:cs="Times New Roman"/>
          <w:spacing w:val="11"/>
          <w:sz w:val="24"/>
          <w:szCs w:val="24"/>
        </w:rPr>
        <w:t xml:space="preserve"> </w:t>
      </w:r>
      <w:r w:rsidRPr="00E83C8A">
        <w:rPr>
          <w:rFonts w:ascii="Times New Roman" w:hAnsi="Times New Roman" w:cs="Times New Roman"/>
          <w:sz w:val="24"/>
          <w:szCs w:val="24"/>
        </w:rPr>
        <w:t>opportunity,</w:t>
      </w:r>
      <w:r w:rsidRPr="00E83C8A">
        <w:rPr>
          <w:rFonts w:ascii="Times New Roman" w:hAnsi="Times New Roman" w:cs="Times New Roman"/>
          <w:spacing w:val="10"/>
          <w:sz w:val="24"/>
          <w:szCs w:val="24"/>
        </w:rPr>
        <w:t xml:space="preserve"> three</w:t>
      </w:r>
      <w:r w:rsidRPr="00E83C8A">
        <w:rPr>
          <w:rFonts w:ascii="Times New Roman" w:hAnsi="Times New Roman" w:cs="Times New Roman"/>
          <w:spacing w:val="11"/>
          <w:sz w:val="24"/>
          <w:szCs w:val="24"/>
        </w:rPr>
        <w:t xml:space="preserve"> </w:t>
      </w:r>
      <w:r w:rsidRPr="00E83C8A">
        <w:rPr>
          <w:rFonts w:ascii="Times New Roman" w:hAnsi="Times New Roman" w:cs="Times New Roman"/>
          <w:sz w:val="24"/>
          <w:szCs w:val="24"/>
        </w:rPr>
        <w:t>(3)</w:t>
      </w:r>
      <w:r w:rsidRPr="00E83C8A">
        <w:rPr>
          <w:rFonts w:ascii="Times New Roman" w:hAnsi="Times New Roman" w:cs="Times New Roman"/>
          <w:spacing w:val="10"/>
          <w:sz w:val="24"/>
          <w:szCs w:val="24"/>
        </w:rPr>
        <w:t xml:space="preserve"> </w:t>
      </w:r>
      <w:r w:rsidRPr="00E83C8A">
        <w:rPr>
          <w:rFonts w:ascii="Times New Roman" w:hAnsi="Times New Roman" w:cs="Times New Roman"/>
          <w:sz w:val="24"/>
          <w:szCs w:val="24"/>
        </w:rPr>
        <w:t>printed</w:t>
      </w:r>
      <w:r w:rsidRPr="00E83C8A">
        <w:rPr>
          <w:rFonts w:ascii="Times New Roman" w:hAnsi="Times New Roman" w:cs="Times New Roman"/>
          <w:spacing w:val="11"/>
          <w:sz w:val="24"/>
          <w:szCs w:val="24"/>
        </w:rPr>
        <w:t xml:space="preserve"> </w:t>
      </w:r>
      <w:r w:rsidRPr="00E83C8A">
        <w:rPr>
          <w:rFonts w:ascii="Times New Roman" w:hAnsi="Times New Roman" w:cs="Times New Roman"/>
          <w:sz w:val="24"/>
          <w:szCs w:val="24"/>
        </w:rPr>
        <w:t>copies</w:t>
      </w:r>
      <w:r w:rsidRPr="00E83C8A">
        <w:rPr>
          <w:rFonts w:ascii="Times New Roman" w:hAnsi="Times New Roman" w:cs="Times New Roman"/>
          <w:spacing w:val="10"/>
          <w:sz w:val="24"/>
          <w:szCs w:val="24"/>
        </w:rPr>
        <w:t xml:space="preserve"> </w:t>
      </w:r>
      <w:r w:rsidRPr="00E83C8A">
        <w:rPr>
          <w:rFonts w:ascii="Times New Roman" w:hAnsi="Times New Roman" w:cs="Times New Roman"/>
          <w:sz w:val="24"/>
          <w:szCs w:val="24"/>
        </w:rPr>
        <w:t>of</w:t>
      </w:r>
      <w:r w:rsidRPr="00E83C8A">
        <w:rPr>
          <w:rFonts w:ascii="Times New Roman" w:hAnsi="Times New Roman" w:cs="Times New Roman"/>
          <w:spacing w:val="11"/>
          <w:sz w:val="24"/>
          <w:szCs w:val="24"/>
        </w:rPr>
        <w:t xml:space="preserve"> </w:t>
      </w:r>
      <w:r w:rsidRPr="00E83C8A">
        <w:rPr>
          <w:rFonts w:ascii="Times New Roman" w:hAnsi="Times New Roman" w:cs="Times New Roman"/>
          <w:sz w:val="24"/>
          <w:szCs w:val="24"/>
        </w:rPr>
        <w:t>the</w:t>
      </w:r>
      <w:r w:rsidRPr="00E83C8A">
        <w:rPr>
          <w:rFonts w:ascii="Times New Roman" w:hAnsi="Times New Roman" w:cs="Times New Roman"/>
          <w:spacing w:val="10"/>
          <w:sz w:val="24"/>
          <w:szCs w:val="24"/>
        </w:rPr>
        <w:t xml:space="preserve"> </w:t>
      </w:r>
      <w:r w:rsidRPr="00E83C8A">
        <w:rPr>
          <w:rFonts w:ascii="Times New Roman" w:hAnsi="Times New Roman" w:cs="Times New Roman"/>
          <w:sz w:val="24"/>
          <w:szCs w:val="24"/>
        </w:rPr>
        <w:t>proposal</w:t>
      </w:r>
      <w:r w:rsidRPr="00E83C8A">
        <w:rPr>
          <w:rFonts w:ascii="Times New Roman" w:hAnsi="Times New Roman" w:cs="Times New Roman"/>
          <w:spacing w:val="11"/>
          <w:sz w:val="24"/>
          <w:szCs w:val="24"/>
        </w:rPr>
        <w:t xml:space="preserve"> </w:t>
      </w:r>
      <w:r w:rsidRPr="00E83C8A">
        <w:rPr>
          <w:rFonts w:ascii="Times New Roman" w:hAnsi="Times New Roman" w:cs="Times New Roman"/>
          <w:sz w:val="24"/>
          <w:szCs w:val="24"/>
        </w:rPr>
        <w:t>(1</w:t>
      </w:r>
      <w:r w:rsidRPr="00E83C8A">
        <w:rPr>
          <w:rFonts w:ascii="Times New Roman" w:hAnsi="Times New Roman" w:cs="Times New Roman"/>
          <w:spacing w:val="10"/>
          <w:sz w:val="24"/>
          <w:szCs w:val="24"/>
        </w:rPr>
        <w:t xml:space="preserve"> </w:t>
      </w:r>
      <w:r w:rsidRPr="00E83C8A">
        <w:rPr>
          <w:rFonts w:ascii="Times New Roman" w:hAnsi="Times New Roman" w:cs="Times New Roman"/>
          <w:sz w:val="24"/>
          <w:szCs w:val="24"/>
        </w:rPr>
        <w:t>original,</w:t>
      </w:r>
      <w:r w:rsidRPr="00E83C8A">
        <w:rPr>
          <w:rFonts w:ascii="Times New Roman" w:hAnsi="Times New Roman" w:cs="Times New Roman"/>
          <w:spacing w:val="11"/>
          <w:sz w:val="24"/>
          <w:szCs w:val="24"/>
        </w:rPr>
        <w:t xml:space="preserve"> </w:t>
      </w:r>
      <w:r w:rsidRPr="00E83C8A">
        <w:rPr>
          <w:rFonts w:ascii="Times New Roman" w:hAnsi="Times New Roman" w:cs="Times New Roman"/>
          <w:sz w:val="24"/>
          <w:szCs w:val="24"/>
        </w:rPr>
        <w:t>2</w:t>
      </w:r>
      <w:r w:rsidRPr="00E83C8A">
        <w:rPr>
          <w:rFonts w:ascii="Times New Roman" w:hAnsi="Times New Roman" w:cs="Times New Roman"/>
          <w:spacing w:val="10"/>
          <w:sz w:val="24"/>
          <w:szCs w:val="24"/>
        </w:rPr>
        <w:t xml:space="preserve"> </w:t>
      </w:r>
      <w:r w:rsidRPr="00E83C8A">
        <w:rPr>
          <w:rFonts w:ascii="Times New Roman" w:hAnsi="Times New Roman" w:cs="Times New Roman"/>
          <w:sz w:val="24"/>
          <w:szCs w:val="24"/>
        </w:rPr>
        <w:t>copies)</w:t>
      </w:r>
      <w:r w:rsidRPr="00E83C8A">
        <w:rPr>
          <w:rFonts w:ascii="Times New Roman" w:hAnsi="Times New Roman" w:cs="Times New Roman"/>
          <w:spacing w:val="11"/>
          <w:sz w:val="24"/>
          <w:szCs w:val="24"/>
        </w:rPr>
        <w:t xml:space="preserve"> and an electronic copy, </w:t>
      </w:r>
      <w:r w:rsidRPr="00E83C8A">
        <w:rPr>
          <w:rFonts w:ascii="Times New Roman" w:hAnsi="Times New Roman" w:cs="Times New Roman"/>
          <w:sz w:val="24"/>
          <w:szCs w:val="24"/>
        </w:rPr>
        <w:t>must</w:t>
      </w:r>
      <w:r w:rsidRPr="00E83C8A">
        <w:rPr>
          <w:rFonts w:ascii="Times New Roman" w:hAnsi="Times New Roman" w:cs="Times New Roman"/>
          <w:w w:val="99"/>
          <w:sz w:val="24"/>
          <w:szCs w:val="24"/>
        </w:rPr>
        <w:t xml:space="preserve"> </w:t>
      </w:r>
      <w:r w:rsidRPr="00E83C8A">
        <w:rPr>
          <w:rFonts w:ascii="Times New Roman" w:hAnsi="Times New Roman" w:cs="Times New Roman"/>
          <w:sz w:val="24"/>
          <w:szCs w:val="24"/>
        </w:rPr>
        <w:t>be</w:t>
      </w:r>
      <w:r w:rsidRPr="00E83C8A">
        <w:rPr>
          <w:rFonts w:ascii="Times New Roman" w:hAnsi="Times New Roman" w:cs="Times New Roman"/>
          <w:spacing w:val="10"/>
          <w:sz w:val="24"/>
          <w:szCs w:val="24"/>
        </w:rPr>
        <w:t xml:space="preserve"> </w:t>
      </w:r>
      <w:r w:rsidRPr="00E83C8A">
        <w:rPr>
          <w:rFonts w:ascii="Times New Roman" w:hAnsi="Times New Roman" w:cs="Times New Roman"/>
          <w:sz w:val="24"/>
          <w:szCs w:val="24"/>
        </w:rPr>
        <w:t>received.</w:t>
      </w:r>
      <w:r w:rsidRPr="00E83C8A">
        <w:rPr>
          <w:rFonts w:ascii="Times New Roman" w:hAnsi="Times New Roman" w:cs="Times New Roman"/>
          <w:spacing w:val="11"/>
          <w:sz w:val="24"/>
          <w:szCs w:val="24"/>
        </w:rPr>
        <w:t xml:space="preserve"> </w:t>
      </w:r>
      <w:r w:rsidRPr="00E83C8A">
        <w:rPr>
          <w:rFonts w:ascii="Times New Roman" w:hAnsi="Times New Roman" w:cs="Times New Roman"/>
          <w:sz w:val="24"/>
          <w:szCs w:val="24"/>
        </w:rPr>
        <w:t>Proposals</w:t>
      </w:r>
      <w:r w:rsidRPr="00E83C8A">
        <w:rPr>
          <w:rFonts w:ascii="Times New Roman" w:hAnsi="Times New Roman" w:cs="Times New Roman"/>
          <w:spacing w:val="11"/>
          <w:sz w:val="24"/>
          <w:szCs w:val="24"/>
        </w:rPr>
        <w:t xml:space="preserve"> </w:t>
      </w:r>
      <w:r w:rsidRPr="00E83C8A">
        <w:rPr>
          <w:rFonts w:ascii="Times New Roman" w:hAnsi="Times New Roman" w:cs="Times New Roman"/>
          <w:sz w:val="24"/>
          <w:szCs w:val="24"/>
        </w:rPr>
        <w:t>MUST</w:t>
      </w:r>
      <w:r w:rsidRPr="00E83C8A">
        <w:rPr>
          <w:rFonts w:ascii="Times New Roman" w:hAnsi="Times New Roman" w:cs="Times New Roman"/>
          <w:spacing w:val="11"/>
          <w:sz w:val="24"/>
          <w:szCs w:val="24"/>
        </w:rPr>
        <w:t xml:space="preserve"> </w:t>
      </w:r>
      <w:r w:rsidRPr="00E83C8A">
        <w:rPr>
          <w:rFonts w:ascii="Times New Roman" w:hAnsi="Times New Roman" w:cs="Times New Roman"/>
          <w:sz w:val="24"/>
          <w:szCs w:val="24"/>
        </w:rPr>
        <w:t>be</w:t>
      </w:r>
      <w:r w:rsidRPr="00E83C8A">
        <w:rPr>
          <w:rFonts w:ascii="Times New Roman" w:hAnsi="Times New Roman" w:cs="Times New Roman"/>
          <w:spacing w:val="11"/>
          <w:sz w:val="24"/>
          <w:szCs w:val="24"/>
        </w:rPr>
        <w:t xml:space="preserve"> </w:t>
      </w:r>
      <w:r w:rsidRPr="00E83C8A">
        <w:rPr>
          <w:rFonts w:ascii="Times New Roman" w:hAnsi="Times New Roman" w:cs="Times New Roman"/>
          <w:sz w:val="24"/>
          <w:szCs w:val="24"/>
        </w:rPr>
        <w:t>submitted</w:t>
      </w:r>
      <w:r w:rsidRPr="00E83C8A">
        <w:rPr>
          <w:rFonts w:ascii="Times New Roman" w:hAnsi="Times New Roman" w:cs="Times New Roman"/>
          <w:spacing w:val="11"/>
          <w:sz w:val="24"/>
          <w:szCs w:val="24"/>
        </w:rPr>
        <w:t xml:space="preserve"> </w:t>
      </w:r>
      <w:r w:rsidRPr="00E83C8A">
        <w:rPr>
          <w:rFonts w:ascii="Times New Roman" w:hAnsi="Times New Roman" w:cs="Times New Roman"/>
          <w:sz w:val="24"/>
          <w:szCs w:val="24"/>
        </w:rPr>
        <w:t>in</w:t>
      </w:r>
      <w:r w:rsidRPr="00E83C8A">
        <w:rPr>
          <w:rFonts w:ascii="Times New Roman" w:hAnsi="Times New Roman" w:cs="Times New Roman"/>
          <w:spacing w:val="10"/>
          <w:sz w:val="24"/>
          <w:szCs w:val="24"/>
        </w:rPr>
        <w:t xml:space="preserve"> </w:t>
      </w:r>
      <w:r w:rsidRPr="00E83C8A">
        <w:rPr>
          <w:rFonts w:ascii="Times New Roman" w:hAnsi="Times New Roman" w:cs="Times New Roman"/>
          <w:sz w:val="24"/>
          <w:szCs w:val="24"/>
        </w:rPr>
        <w:t>a</w:t>
      </w:r>
      <w:r w:rsidRPr="00E83C8A">
        <w:rPr>
          <w:rFonts w:ascii="Times New Roman" w:hAnsi="Times New Roman" w:cs="Times New Roman"/>
          <w:spacing w:val="11"/>
          <w:sz w:val="24"/>
          <w:szCs w:val="24"/>
        </w:rPr>
        <w:t xml:space="preserve"> </w:t>
      </w:r>
      <w:r w:rsidRPr="00E83C8A">
        <w:rPr>
          <w:rFonts w:ascii="Times New Roman" w:hAnsi="Times New Roman" w:cs="Times New Roman"/>
          <w:sz w:val="24"/>
          <w:szCs w:val="24"/>
        </w:rPr>
        <w:t>sealed</w:t>
      </w:r>
      <w:r w:rsidRPr="00E83C8A">
        <w:rPr>
          <w:rFonts w:ascii="Times New Roman" w:hAnsi="Times New Roman" w:cs="Times New Roman"/>
          <w:spacing w:val="11"/>
          <w:sz w:val="24"/>
          <w:szCs w:val="24"/>
        </w:rPr>
        <w:t xml:space="preserve"> </w:t>
      </w:r>
      <w:r w:rsidRPr="00E83C8A">
        <w:rPr>
          <w:rFonts w:ascii="Times New Roman" w:hAnsi="Times New Roman" w:cs="Times New Roman"/>
          <w:sz w:val="24"/>
          <w:szCs w:val="24"/>
        </w:rPr>
        <w:t>envelope</w:t>
      </w:r>
      <w:r w:rsidRPr="00E83C8A">
        <w:rPr>
          <w:rFonts w:ascii="Times New Roman" w:hAnsi="Times New Roman" w:cs="Times New Roman"/>
          <w:spacing w:val="11"/>
          <w:sz w:val="24"/>
          <w:szCs w:val="24"/>
        </w:rPr>
        <w:t xml:space="preserve"> </w:t>
      </w:r>
      <w:r w:rsidRPr="00E83C8A">
        <w:rPr>
          <w:rFonts w:ascii="Times New Roman" w:hAnsi="Times New Roman" w:cs="Times New Roman"/>
          <w:sz w:val="24"/>
          <w:szCs w:val="24"/>
        </w:rPr>
        <w:t>clearly</w:t>
      </w:r>
      <w:r w:rsidRPr="00E83C8A">
        <w:rPr>
          <w:rFonts w:ascii="Times New Roman" w:hAnsi="Times New Roman" w:cs="Times New Roman"/>
          <w:spacing w:val="11"/>
          <w:sz w:val="24"/>
          <w:szCs w:val="24"/>
        </w:rPr>
        <w:t xml:space="preserve"> </w:t>
      </w:r>
      <w:r w:rsidRPr="00E83C8A">
        <w:rPr>
          <w:rFonts w:ascii="Times New Roman" w:hAnsi="Times New Roman" w:cs="Times New Roman"/>
          <w:sz w:val="24"/>
          <w:szCs w:val="24"/>
        </w:rPr>
        <w:t>marked</w:t>
      </w:r>
      <w:r w:rsidRPr="00E83C8A">
        <w:rPr>
          <w:rFonts w:ascii="Times New Roman" w:hAnsi="Times New Roman" w:cs="Times New Roman"/>
          <w:spacing w:val="11"/>
          <w:sz w:val="24"/>
          <w:szCs w:val="24"/>
        </w:rPr>
        <w:t xml:space="preserve"> </w:t>
      </w:r>
      <w:r w:rsidRPr="00E83C8A">
        <w:rPr>
          <w:rFonts w:ascii="Times New Roman" w:hAnsi="Times New Roman" w:cs="Times New Roman"/>
          <w:sz w:val="24"/>
          <w:szCs w:val="24"/>
        </w:rPr>
        <w:t>“</w:t>
      </w:r>
      <w:r w:rsidR="00D14EB7">
        <w:rPr>
          <w:rFonts w:ascii="Times New Roman" w:hAnsi="Times New Roman" w:cs="Times New Roman"/>
          <w:sz w:val="24"/>
          <w:szCs w:val="24"/>
        </w:rPr>
        <w:t>Audio Visual Services for New Council Chambers and Court</w:t>
      </w:r>
      <w:r w:rsidRPr="00E83C8A">
        <w:rPr>
          <w:rFonts w:ascii="Times New Roman" w:hAnsi="Times New Roman" w:cs="Times New Roman"/>
          <w:sz w:val="24"/>
          <w:szCs w:val="24"/>
        </w:rPr>
        <w:t>”</w:t>
      </w:r>
      <w:r w:rsidRPr="00E83C8A">
        <w:rPr>
          <w:rFonts w:ascii="Times New Roman" w:hAnsi="Times New Roman" w:cs="Times New Roman"/>
          <w:spacing w:val="36"/>
          <w:sz w:val="24"/>
          <w:szCs w:val="24"/>
        </w:rPr>
        <w:t xml:space="preserve"> </w:t>
      </w:r>
      <w:r w:rsidRPr="00E83C8A">
        <w:rPr>
          <w:rFonts w:ascii="Times New Roman" w:hAnsi="Times New Roman" w:cs="Times New Roman"/>
          <w:sz w:val="24"/>
          <w:szCs w:val="24"/>
        </w:rPr>
        <w:t>and</w:t>
      </w:r>
      <w:r w:rsidRPr="00E83C8A">
        <w:rPr>
          <w:rFonts w:ascii="Times New Roman" w:hAnsi="Times New Roman" w:cs="Times New Roman"/>
          <w:spacing w:val="38"/>
          <w:sz w:val="24"/>
          <w:szCs w:val="24"/>
        </w:rPr>
        <w:t xml:space="preserve"> </w:t>
      </w:r>
      <w:r w:rsidRPr="00E83C8A">
        <w:rPr>
          <w:rFonts w:ascii="Times New Roman" w:hAnsi="Times New Roman" w:cs="Times New Roman"/>
          <w:sz w:val="24"/>
          <w:szCs w:val="24"/>
        </w:rPr>
        <w:t>addressed</w:t>
      </w:r>
      <w:r w:rsidRPr="00E83C8A">
        <w:rPr>
          <w:rFonts w:ascii="Times New Roman" w:hAnsi="Times New Roman" w:cs="Times New Roman"/>
          <w:spacing w:val="37"/>
          <w:sz w:val="24"/>
          <w:szCs w:val="24"/>
        </w:rPr>
        <w:t xml:space="preserve"> </w:t>
      </w:r>
      <w:r w:rsidRPr="00E83C8A">
        <w:rPr>
          <w:rFonts w:ascii="Times New Roman" w:hAnsi="Times New Roman" w:cs="Times New Roman"/>
          <w:sz w:val="24"/>
          <w:szCs w:val="24"/>
        </w:rPr>
        <w:t>as</w:t>
      </w:r>
      <w:r w:rsidRPr="00E83C8A">
        <w:rPr>
          <w:rFonts w:ascii="Times New Roman" w:hAnsi="Times New Roman" w:cs="Times New Roman"/>
          <w:spacing w:val="37"/>
          <w:sz w:val="24"/>
          <w:szCs w:val="24"/>
        </w:rPr>
        <w:t xml:space="preserve"> </w:t>
      </w:r>
      <w:r w:rsidRPr="00E83C8A">
        <w:rPr>
          <w:rFonts w:ascii="Times New Roman" w:hAnsi="Times New Roman" w:cs="Times New Roman"/>
          <w:sz w:val="24"/>
          <w:szCs w:val="24"/>
        </w:rPr>
        <w:t>follows:</w:t>
      </w:r>
      <w:r w:rsidRPr="00E83C8A">
        <w:rPr>
          <w:rFonts w:ascii="Times New Roman" w:hAnsi="Times New Roman" w:cs="Times New Roman"/>
          <w:spacing w:val="14"/>
          <w:sz w:val="24"/>
          <w:szCs w:val="24"/>
        </w:rPr>
        <w:t xml:space="preserve"> </w:t>
      </w:r>
      <w:r w:rsidRPr="00E83C8A">
        <w:rPr>
          <w:rFonts w:ascii="Times New Roman" w:hAnsi="Times New Roman" w:cs="Times New Roman"/>
          <w:sz w:val="24"/>
          <w:szCs w:val="24"/>
        </w:rPr>
        <w:t>City</w:t>
      </w:r>
      <w:r w:rsidRPr="00E83C8A">
        <w:rPr>
          <w:rFonts w:ascii="Times New Roman" w:hAnsi="Times New Roman" w:cs="Times New Roman"/>
          <w:spacing w:val="36"/>
          <w:sz w:val="24"/>
          <w:szCs w:val="24"/>
        </w:rPr>
        <w:t xml:space="preserve"> </w:t>
      </w:r>
      <w:r w:rsidRPr="00E83C8A">
        <w:rPr>
          <w:rFonts w:ascii="Times New Roman" w:hAnsi="Times New Roman" w:cs="Times New Roman"/>
          <w:sz w:val="24"/>
          <w:szCs w:val="24"/>
        </w:rPr>
        <w:t>of</w:t>
      </w:r>
      <w:r w:rsidRPr="00E83C8A">
        <w:rPr>
          <w:rFonts w:ascii="Times New Roman" w:hAnsi="Times New Roman" w:cs="Times New Roman"/>
          <w:w w:val="99"/>
          <w:sz w:val="24"/>
          <w:szCs w:val="24"/>
        </w:rPr>
        <w:t xml:space="preserve"> </w:t>
      </w:r>
      <w:r w:rsidRPr="00E83C8A">
        <w:rPr>
          <w:rFonts w:ascii="Times New Roman" w:hAnsi="Times New Roman" w:cs="Times New Roman"/>
          <w:sz w:val="24"/>
          <w:szCs w:val="24"/>
        </w:rPr>
        <w:t xml:space="preserve">St. </w:t>
      </w:r>
      <w:proofErr w:type="spellStart"/>
      <w:r w:rsidRPr="00E83C8A">
        <w:rPr>
          <w:rFonts w:ascii="Times New Roman" w:hAnsi="Times New Roman" w:cs="Times New Roman"/>
          <w:sz w:val="24"/>
          <w:szCs w:val="24"/>
        </w:rPr>
        <w:t>Marys</w:t>
      </w:r>
      <w:proofErr w:type="spellEnd"/>
      <w:r w:rsidRPr="00E83C8A">
        <w:rPr>
          <w:rFonts w:ascii="Times New Roman" w:hAnsi="Times New Roman" w:cs="Times New Roman"/>
          <w:sz w:val="24"/>
          <w:szCs w:val="24"/>
        </w:rPr>
        <w:t xml:space="preserve"> Attn:  Sarah Lee, 418 Osborne Street, St. </w:t>
      </w:r>
      <w:proofErr w:type="spellStart"/>
      <w:r w:rsidRPr="00E83C8A">
        <w:rPr>
          <w:rFonts w:ascii="Times New Roman" w:hAnsi="Times New Roman" w:cs="Times New Roman"/>
          <w:sz w:val="24"/>
          <w:szCs w:val="24"/>
        </w:rPr>
        <w:t>Marys</w:t>
      </w:r>
      <w:proofErr w:type="spellEnd"/>
      <w:r w:rsidRPr="00E83C8A">
        <w:rPr>
          <w:rFonts w:ascii="Times New Roman" w:hAnsi="Times New Roman" w:cs="Times New Roman"/>
          <w:sz w:val="24"/>
          <w:szCs w:val="24"/>
        </w:rPr>
        <w:t>, GA 31558.</w:t>
      </w:r>
      <w:r w:rsidRPr="00E83C8A">
        <w:rPr>
          <w:rFonts w:ascii="Times New Roman" w:hAnsi="Times New Roman" w:cs="Times New Roman"/>
          <w:spacing w:val="24"/>
          <w:sz w:val="24"/>
          <w:szCs w:val="24"/>
        </w:rPr>
        <w:t xml:space="preserve"> </w:t>
      </w:r>
      <w:r w:rsidRPr="00E83C8A">
        <w:rPr>
          <w:rFonts w:ascii="Times New Roman" w:hAnsi="Times New Roman" w:cs="Times New Roman"/>
          <w:sz w:val="24"/>
          <w:szCs w:val="24"/>
        </w:rPr>
        <w:t>Emailed</w:t>
      </w:r>
      <w:r w:rsidRPr="00E83C8A">
        <w:rPr>
          <w:rFonts w:ascii="Times New Roman" w:hAnsi="Times New Roman" w:cs="Times New Roman"/>
          <w:spacing w:val="25"/>
          <w:sz w:val="24"/>
          <w:szCs w:val="24"/>
        </w:rPr>
        <w:t xml:space="preserve"> </w:t>
      </w:r>
      <w:r w:rsidRPr="00E83C8A">
        <w:rPr>
          <w:rFonts w:ascii="Times New Roman" w:hAnsi="Times New Roman" w:cs="Times New Roman"/>
          <w:sz w:val="24"/>
          <w:szCs w:val="24"/>
        </w:rPr>
        <w:t>questions</w:t>
      </w:r>
      <w:r w:rsidRPr="00E83C8A">
        <w:rPr>
          <w:rFonts w:ascii="Times New Roman" w:hAnsi="Times New Roman" w:cs="Times New Roman"/>
          <w:spacing w:val="24"/>
          <w:sz w:val="24"/>
          <w:szCs w:val="24"/>
        </w:rPr>
        <w:t xml:space="preserve"> </w:t>
      </w:r>
      <w:r w:rsidRPr="00E83C8A">
        <w:rPr>
          <w:rFonts w:ascii="Times New Roman" w:hAnsi="Times New Roman" w:cs="Times New Roman"/>
          <w:sz w:val="24"/>
          <w:szCs w:val="24"/>
        </w:rPr>
        <w:t>or</w:t>
      </w:r>
      <w:r w:rsidRPr="00E83C8A">
        <w:rPr>
          <w:rFonts w:ascii="Times New Roman" w:hAnsi="Times New Roman" w:cs="Times New Roman"/>
          <w:spacing w:val="25"/>
          <w:sz w:val="24"/>
          <w:szCs w:val="24"/>
        </w:rPr>
        <w:t xml:space="preserve"> </w:t>
      </w:r>
      <w:r w:rsidRPr="00E83C8A">
        <w:rPr>
          <w:rFonts w:ascii="Times New Roman" w:hAnsi="Times New Roman" w:cs="Times New Roman"/>
          <w:sz w:val="24"/>
          <w:szCs w:val="24"/>
        </w:rPr>
        <w:t>other</w:t>
      </w:r>
      <w:r w:rsidRPr="00E83C8A">
        <w:rPr>
          <w:rFonts w:ascii="Times New Roman" w:hAnsi="Times New Roman" w:cs="Times New Roman"/>
          <w:spacing w:val="24"/>
          <w:sz w:val="24"/>
          <w:szCs w:val="24"/>
        </w:rPr>
        <w:t xml:space="preserve"> </w:t>
      </w:r>
      <w:r w:rsidRPr="00E83C8A">
        <w:rPr>
          <w:rFonts w:ascii="Times New Roman" w:hAnsi="Times New Roman" w:cs="Times New Roman"/>
          <w:sz w:val="24"/>
          <w:szCs w:val="24"/>
        </w:rPr>
        <w:t>forms</w:t>
      </w:r>
      <w:r w:rsidRPr="00E83C8A">
        <w:rPr>
          <w:rFonts w:ascii="Times New Roman" w:hAnsi="Times New Roman" w:cs="Times New Roman"/>
          <w:spacing w:val="25"/>
          <w:sz w:val="24"/>
          <w:szCs w:val="24"/>
        </w:rPr>
        <w:t xml:space="preserve"> </w:t>
      </w:r>
      <w:r w:rsidRPr="00E83C8A">
        <w:rPr>
          <w:rFonts w:ascii="Times New Roman" w:hAnsi="Times New Roman" w:cs="Times New Roman"/>
          <w:sz w:val="24"/>
          <w:szCs w:val="24"/>
        </w:rPr>
        <w:t>of</w:t>
      </w:r>
      <w:r w:rsidRPr="00E83C8A">
        <w:rPr>
          <w:rFonts w:ascii="Times New Roman" w:hAnsi="Times New Roman" w:cs="Times New Roman"/>
          <w:w w:val="99"/>
          <w:sz w:val="24"/>
          <w:szCs w:val="24"/>
        </w:rPr>
        <w:t xml:space="preserve"> </w:t>
      </w:r>
      <w:r w:rsidRPr="00E83C8A">
        <w:rPr>
          <w:rFonts w:ascii="Times New Roman" w:hAnsi="Times New Roman" w:cs="Times New Roman"/>
          <w:sz w:val="24"/>
          <w:szCs w:val="24"/>
        </w:rPr>
        <w:t>electronic</w:t>
      </w:r>
      <w:r w:rsidRPr="00E83C8A">
        <w:rPr>
          <w:rFonts w:ascii="Times New Roman" w:hAnsi="Times New Roman" w:cs="Times New Roman"/>
          <w:spacing w:val="59"/>
          <w:sz w:val="24"/>
          <w:szCs w:val="24"/>
        </w:rPr>
        <w:t xml:space="preserve"> </w:t>
      </w:r>
      <w:r w:rsidRPr="00E83C8A">
        <w:rPr>
          <w:rFonts w:ascii="Times New Roman" w:hAnsi="Times New Roman" w:cs="Times New Roman"/>
          <w:sz w:val="24"/>
          <w:szCs w:val="24"/>
        </w:rPr>
        <w:t>communication</w:t>
      </w:r>
      <w:r w:rsidRPr="00E83C8A">
        <w:rPr>
          <w:rFonts w:ascii="Times New Roman" w:hAnsi="Times New Roman" w:cs="Times New Roman"/>
          <w:spacing w:val="59"/>
          <w:sz w:val="24"/>
          <w:szCs w:val="24"/>
        </w:rPr>
        <w:t xml:space="preserve"> </w:t>
      </w:r>
      <w:r w:rsidRPr="00E83C8A">
        <w:rPr>
          <w:rFonts w:ascii="Times New Roman" w:hAnsi="Times New Roman" w:cs="Times New Roman"/>
          <w:sz w:val="24"/>
          <w:szCs w:val="24"/>
        </w:rPr>
        <w:t>and</w:t>
      </w:r>
      <w:r w:rsidRPr="00E83C8A">
        <w:rPr>
          <w:rFonts w:ascii="Times New Roman" w:hAnsi="Times New Roman" w:cs="Times New Roman"/>
          <w:spacing w:val="60"/>
          <w:sz w:val="24"/>
          <w:szCs w:val="24"/>
        </w:rPr>
        <w:t xml:space="preserve"> </w:t>
      </w:r>
      <w:r w:rsidRPr="00E83C8A">
        <w:rPr>
          <w:rFonts w:ascii="Times New Roman" w:hAnsi="Times New Roman" w:cs="Times New Roman"/>
          <w:sz w:val="24"/>
          <w:szCs w:val="24"/>
        </w:rPr>
        <w:t>other</w:t>
      </w:r>
      <w:r w:rsidRPr="00E83C8A">
        <w:rPr>
          <w:rFonts w:ascii="Times New Roman" w:hAnsi="Times New Roman" w:cs="Times New Roman"/>
          <w:spacing w:val="59"/>
          <w:sz w:val="24"/>
          <w:szCs w:val="24"/>
        </w:rPr>
        <w:t xml:space="preserve"> </w:t>
      </w:r>
      <w:r w:rsidRPr="00E83C8A">
        <w:rPr>
          <w:rFonts w:ascii="Times New Roman" w:hAnsi="Times New Roman" w:cs="Times New Roman"/>
          <w:sz w:val="24"/>
          <w:szCs w:val="24"/>
        </w:rPr>
        <w:t>responses</w:t>
      </w:r>
      <w:r w:rsidRPr="00E83C8A">
        <w:rPr>
          <w:rFonts w:ascii="Times New Roman" w:hAnsi="Times New Roman" w:cs="Times New Roman"/>
          <w:spacing w:val="60"/>
          <w:sz w:val="24"/>
          <w:szCs w:val="24"/>
        </w:rPr>
        <w:t xml:space="preserve"> </w:t>
      </w:r>
      <w:r w:rsidRPr="00E83C8A">
        <w:rPr>
          <w:rFonts w:ascii="Times New Roman" w:hAnsi="Times New Roman" w:cs="Times New Roman"/>
          <w:sz w:val="24"/>
          <w:szCs w:val="24"/>
        </w:rPr>
        <w:t>to</w:t>
      </w:r>
      <w:r w:rsidRPr="00E83C8A">
        <w:rPr>
          <w:rFonts w:ascii="Times New Roman" w:hAnsi="Times New Roman" w:cs="Times New Roman"/>
          <w:spacing w:val="59"/>
          <w:sz w:val="24"/>
          <w:szCs w:val="24"/>
        </w:rPr>
        <w:t xml:space="preserve"> </w:t>
      </w:r>
      <w:r w:rsidRPr="00E83C8A">
        <w:rPr>
          <w:rFonts w:ascii="Times New Roman" w:hAnsi="Times New Roman" w:cs="Times New Roman"/>
          <w:sz w:val="24"/>
          <w:szCs w:val="24"/>
        </w:rPr>
        <w:t>this</w:t>
      </w:r>
      <w:r w:rsidRPr="00E83C8A">
        <w:rPr>
          <w:rFonts w:ascii="Times New Roman" w:hAnsi="Times New Roman" w:cs="Times New Roman"/>
          <w:spacing w:val="59"/>
          <w:sz w:val="24"/>
          <w:szCs w:val="24"/>
        </w:rPr>
        <w:t xml:space="preserve"> </w:t>
      </w:r>
      <w:r w:rsidRPr="00E83C8A">
        <w:rPr>
          <w:rFonts w:ascii="Times New Roman" w:hAnsi="Times New Roman" w:cs="Times New Roman"/>
          <w:sz w:val="24"/>
          <w:szCs w:val="24"/>
        </w:rPr>
        <w:t>Request</w:t>
      </w:r>
      <w:r w:rsidRPr="00E83C8A">
        <w:rPr>
          <w:rFonts w:ascii="Times New Roman" w:hAnsi="Times New Roman" w:cs="Times New Roman"/>
          <w:spacing w:val="60"/>
          <w:sz w:val="24"/>
          <w:szCs w:val="24"/>
        </w:rPr>
        <w:t xml:space="preserve"> </w:t>
      </w:r>
      <w:r w:rsidRPr="00E83C8A">
        <w:rPr>
          <w:rFonts w:ascii="Times New Roman" w:hAnsi="Times New Roman" w:cs="Times New Roman"/>
          <w:sz w:val="24"/>
          <w:szCs w:val="24"/>
        </w:rPr>
        <w:t>for</w:t>
      </w:r>
      <w:r w:rsidRPr="00E83C8A">
        <w:rPr>
          <w:rFonts w:ascii="Times New Roman" w:hAnsi="Times New Roman" w:cs="Times New Roman"/>
          <w:spacing w:val="59"/>
          <w:sz w:val="24"/>
          <w:szCs w:val="24"/>
        </w:rPr>
        <w:t xml:space="preserve"> </w:t>
      </w:r>
      <w:r w:rsidRPr="00E83C8A">
        <w:rPr>
          <w:rFonts w:ascii="Times New Roman" w:hAnsi="Times New Roman" w:cs="Times New Roman"/>
          <w:sz w:val="24"/>
          <w:szCs w:val="24"/>
        </w:rPr>
        <w:t>Proposals</w:t>
      </w:r>
      <w:r w:rsidRPr="00E83C8A">
        <w:rPr>
          <w:rFonts w:ascii="Times New Roman" w:hAnsi="Times New Roman" w:cs="Times New Roman"/>
          <w:spacing w:val="60"/>
          <w:sz w:val="24"/>
          <w:szCs w:val="24"/>
        </w:rPr>
        <w:t xml:space="preserve"> </w:t>
      </w:r>
      <w:r w:rsidRPr="00E83C8A">
        <w:rPr>
          <w:rFonts w:ascii="Times New Roman" w:hAnsi="Times New Roman" w:cs="Times New Roman"/>
          <w:sz w:val="24"/>
          <w:szCs w:val="24"/>
        </w:rPr>
        <w:t>will</w:t>
      </w:r>
      <w:r w:rsidRPr="00E83C8A">
        <w:rPr>
          <w:rFonts w:ascii="Times New Roman" w:hAnsi="Times New Roman" w:cs="Times New Roman"/>
          <w:spacing w:val="59"/>
          <w:sz w:val="24"/>
          <w:szCs w:val="24"/>
        </w:rPr>
        <w:t xml:space="preserve"> be sent to slee@stmarysga.gov</w:t>
      </w:r>
      <w:r w:rsidRPr="00E83C8A">
        <w:rPr>
          <w:rFonts w:ascii="Times New Roman" w:hAnsi="Times New Roman" w:cs="Times New Roman"/>
          <w:sz w:val="24"/>
          <w:szCs w:val="24"/>
        </w:rPr>
        <w:t>.</w:t>
      </w:r>
      <w:r w:rsidRPr="00E83C8A">
        <w:rPr>
          <w:rFonts w:ascii="Times New Roman" w:hAnsi="Times New Roman" w:cs="Times New Roman"/>
          <w:spacing w:val="59"/>
          <w:sz w:val="24"/>
          <w:szCs w:val="24"/>
        </w:rPr>
        <w:t xml:space="preserve"> </w:t>
      </w:r>
      <w:r w:rsidRPr="00E83C8A">
        <w:rPr>
          <w:rFonts w:ascii="Times New Roman" w:hAnsi="Times New Roman" w:cs="Times New Roman"/>
          <w:sz w:val="24"/>
          <w:szCs w:val="24"/>
        </w:rPr>
        <w:t>Deadline for</w:t>
      </w:r>
      <w:r w:rsidRPr="00E83C8A">
        <w:rPr>
          <w:rFonts w:ascii="Times New Roman" w:hAnsi="Times New Roman" w:cs="Times New Roman"/>
          <w:spacing w:val="-1"/>
          <w:sz w:val="24"/>
          <w:szCs w:val="24"/>
        </w:rPr>
        <w:t xml:space="preserve"> </w:t>
      </w:r>
      <w:r w:rsidRPr="00E83C8A">
        <w:rPr>
          <w:rFonts w:ascii="Times New Roman" w:hAnsi="Times New Roman" w:cs="Times New Roman"/>
          <w:sz w:val="24"/>
          <w:szCs w:val="24"/>
        </w:rPr>
        <w:t>bid</w:t>
      </w:r>
      <w:r w:rsidRPr="00E83C8A">
        <w:rPr>
          <w:rFonts w:ascii="Times New Roman" w:hAnsi="Times New Roman" w:cs="Times New Roman"/>
          <w:spacing w:val="-1"/>
          <w:sz w:val="24"/>
          <w:szCs w:val="24"/>
        </w:rPr>
        <w:t xml:space="preserve"> </w:t>
      </w:r>
      <w:r w:rsidRPr="00E83C8A">
        <w:rPr>
          <w:rFonts w:ascii="Times New Roman" w:hAnsi="Times New Roman" w:cs="Times New Roman"/>
          <w:sz w:val="24"/>
          <w:szCs w:val="24"/>
        </w:rPr>
        <w:t>proposals will</w:t>
      </w:r>
      <w:r w:rsidRPr="00E83C8A">
        <w:rPr>
          <w:rFonts w:ascii="Times New Roman" w:hAnsi="Times New Roman" w:cs="Times New Roman"/>
          <w:spacing w:val="-1"/>
          <w:sz w:val="24"/>
          <w:szCs w:val="24"/>
        </w:rPr>
        <w:t xml:space="preserve"> </w:t>
      </w:r>
      <w:r w:rsidRPr="00E83C8A">
        <w:rPr>
          <w:rFonts w:ascii="Times New Roman" w:hAnsi="Times New Roman" w:cs="Times New Roman"/>
          <w:sz w:val="24"/>
          <w:szCs w:val="24"/>
        </w:rPr>
        <w:t xml:space="preserve">be </w:t>
      </w:r>
      <w:r w:rsidR="6C78EE67">
        <w:rPr>
          <w:rFonts w:ascii="Times New Roman" w:hAnsi="Times New Roman" w:cs="Times New Roman"/>
          <w:sz w:val="24"/>
          <w:szCs w:val="24"/>
        </w:rPr>
        <w:t>July 17, 2026</w:t>
      </w:r>
      <w:r w:rsidRPr="00E83C8A">
        <w:rPr>
          <w:rFonts w:ascii="Times New Roman" w:hAnsi="Times New Roman" w:cs="Times New Roman"/>
          <w:spacing w:val="-1"/>
          <w:sz w:val="24"/>
          <w:szCs w:val="24"/>
        </w:rPr>
        <w:t xml:space="preserve"> </w:t>
      </w:r>
      <w:r w:rsidRPr="00E83C8A">
        <w:rPr>
          <w:rFonts w:ascii="Times New Roman" w:hAnsi="Times New Roman" w:cs="Times New Roman"/>
          <w:sz w:val="24"/>
          <w:szCs w:val="24"/>
        </w:rPr>
        <w:t>local time.</w:t>
      </w:r>
    </w:p>
    <w:p w14:paraId="4420A3A5" w14:textId="77777777" w:rsidR="00AF28A0" w:rsidRDefault="00AF28A0" w:rsidP="00F045A6">
      <w:pPr>
        <w:pStyle w:val="BodyText"/>
        <w:ind w:left="119" w:right="98"/>
        <w:jc w:val="both"/>
        <w:rPr>
          <w:rFonts w:ascii="Times New Roman" w:hAnsi="Times New Roman" w:cs="Times New Roman"/>
          <w:sz w:val="24"/>
          <w:szCs w:val="24"/>
        </w:rPr>
      </w:pPr>
    </w:p>
    <w:p w14:paraId="3E3590DB" w14:textId="766BBD8E" w:rsidR="00AF28A0" w:rsidRPr="00E83C8A" w:rsidRDefault="00AF28A0" w:rsidP="00F045A6">
      <w:pPr>
        <w:pStyle w:val="BodyText"/>
        <w:ind w:left="119" w:right="98"/>
        <w:jc w:val="both"/>
        <w:rPr>
          <w:rFonts w:ascii="Times New Roman" w:hAnsi="Times New Roman" w:cs="Times New Roman"/>
          <w:sz w:val="24"/>
          <w:szCs w:val="24"/>
        </w:rPr>
      </w:pPr>
      <w:r>
        <w:rPr>
          <w:rFonts w:ascii="Times New Roman" w:hAnsi="Times New Roman" w:cs="Times New Roman"/>
          <w:sz w:val="24"/>
          <w:szCs w:val="24"/>
        </w:rPr>
        <w:t xml:space="preserve">A Pre-Bid Meeting will be held on </w:t>
      </w:r>
      <w:r w:rsidR="00494ECC">
        <w:rPr>
          <w:rFonts w:ascii="Times New Roman" w:hAnsi="Times New Roman" w:cs="Times New Roman"/>
          <w:sz w:val="24"/>
          <w:szCs w:val="24"/>
        </w:rPr>
        <w:t>July 2</w:t>
      </w:r>
      <w:r w:rsidR="00494ECC" w:rsidRPr="00494ECC">
        <w:rPr>
          <w:rFonts w:ascii="Times New Roman" w:hAnsi="Times New Roman" w:cs="Times New Roman"/>
          <w:sz w:val="24"/>
          <w:szCs w:val="24"/>
          <w:vertAlign w:val="superscript"/>
        </w:rPr>
        <w:t>nd</w:t>
      </w:r>
      <w:r w:rsidR="00494ECC">
        <w:rPr>
          <w:rFonts w:ascii="Times New Roman" w:hAnsi="Times New Roman" w:cs="Times New Roman"/>
          <w:sz w:val="24"/>
          <w:szCs w:val="24"/>
        </w:rPr>
        <w:t xml:space="preserve">, 2026 </w:t>
      </w:r>
      <w:r w:rsidR="00895898">
        <w:rPr>
          <w:rFonts w:ascii="Times New Roman" w:hAnsi="Times New Roman" w:cs="Times New Roman"/>
          <w:sz w:val="24"/>
          <w:szCs w:val="24"/>
        </w:rPr>
        <w:t xml:space="preserve">@ 11:00 am </w:t>
      </w:r>
      <w:r w:rsidR="003274C5">
        <w:rPr>
          <w:rFonts w:ascii="Times New Roman" w:hAnsi="Times New Roman" w:cs="Times New Roman"/>
          <w:sz w:val="24"/>
          <w:szCs w:val="24"/>
        </w:rPr>
        <w:t>with vendors and the City Manager, IT Coordinator,</w:t>
      </w:r>
      <w:r w:rsidR="0082369F">
        <w:rPr>
          <w:rFonts w:ascii="Times New Roman" w:hAnsi="Times New Roman" w:cs="Times New Roman"/>
          <w:sz w:val="24"/>
          <w:szCs w:val="24"/>
        </w:rPr>
        <w:t xml:space="preserve"> Public Works Directors or their designees at the New City Hall building located at 2603 Osborne Rd STE CC in St. </w:t>
      </w:r>
      <w:proofErr w:type="spellStart"/>
      <w:r w:rsidR="0082369F">
        <w:rPr>
          <w:rFonts w:ascii="Times New Roman" w:hAnsi="Times New Roman" w:cs="Times New Roman"/>
          <w:sz w:val="24"/>
          <w:szCs w:val="24"/>
        </w:rPr>
        <w:t>Marys</w:t>
      </w:r>
      <w:proofErr w:type="spellEnd"/>
      <w:r w:rsidR="0082369F">
        <w:rPr>
          <w:rFonts w:ascii="Times New Roman" w:hAnsi="Times New Roman" w:cs="Times New Roman"/>
          <w:sz w:val="24"/>
          <w:szCs w:val="24"/>
        </w:rPr>
        <w:t xml:space="preserve">, GA 31558 </w:t>
      </w:r>
      <w:r w:rsidR="00B72622">
        <w:rPr>
          <w:rFonts w:ascii="Times New Roman" w:hAnsi="Times New Roman" w:cs="Times New Roman"/>
          <w:sz w:val="24"/>
          <w:szCs w:val="24"/>
        </w:rPr>
        <w:t xml:space="preserve">to review the project needs and to see the location in person. </w:t>
      </w:r>
    </w:p>
    <w:p w14:paraId="0F724579" w14:textId="77777777" w:rsidR="00E413B6" w:rsidRPr="00E83C8A" w:rsidRDefault="00E413B6" w:rsidP="00E413B6">
      <w:pPr>
        <w:rPr>
          <w:rFonts w:ascii="Times New Roman" w:eastAsia="Arial" w:hAnsi="Times New Roman" w:cs="Times New Roman"/>
          <w:sz w:val="24"/>
          <w:szCs w:val="24"/>
        </w:rPr>
      </w:pPr>
    </w:p>
    <w:p w14:paraId="2DDFE888" w14:textId="6FF613CD" w:rsidR="00E413B6" w:rsidRDefault="00E413B6" w:rsidP="00E413B6">
      <w:pPr>
        <w:pStyle w:val="BodyText"/>
        <w:ind w:left="119" w:right="98"/>
        <w:jc w:val="both"/>
        <w:rPr>
          <w:rFonts w:ascii="Times New Roman" w:hAnsi="Times New Roman" w:cs="Times New Roman"/>
          <w:sz w:val="24"/>
          <w:szCs w:val="24"/>
        </w:rPr>
      </w:pPr>
      <w:r w:rsidRPr="00E83C8A">
        <w:rPr>
          <w:rFonts w:ascii="Times New Roman" w:hAnsi="Times New Roman" w:cs="Times New Roman"/>
          <w:sz w:val="24"/>
          <w:szCs w:val="24"/>
        </w:rPr>
        <w:t>The</w:t>
      </w:r>
      <w:r w:rsidRPr="00E83C8A">
        <w:rPr>
          <w:rFonts w:ascii="Times New Roman" w:hAnsi="Times New Roman" w:cs="Times New Roman"/>
          <w:spacing w:val="33"/>
          <w:sz w:val="24"/>
          <w:szCs w:val="24"/>
        </w:rPr>
        <w:t xml:space="preserve"> </w:t>
      </w:r>
      <w:r w:rsidR="00F40C93">
        <w:rPr>
          <w:rFonts w:ascii="Times New Roman" w:hAnsi="Times New Roman" w:cs="Times New Roman"/>
          <w:sz w:val="24"/>
          <w:szCs w:val="24"/>
        </w:rPr>
        <w:t xml:space="preserve">City </w:t>
      </w:r>
      <w:r w:rsidRPr="00E83C8A">
        <w:rPr>
          <w:rFonts w:ascii="Times New Roman" w:hAnsi="Times New Roman" w:cs="Times New Roman"/>
          <w:sz w:val="24"/>
          <w:szCs w:val="24"/>
        </w:rPr>
        <w:t>reserve</w:t>
      </w:r>
      <w:r w:rsidR="00F40C93">
        <w:rPr>
          <w:rFonts w:ascii="Times New Roman" w:hAnsi="Times New Roman" w:cs="Times New Roman"/>
          <w:sz w:val="24"/>
          <w:szCs w:val="24"/>
        </w:rPr>
        <w:t>s</w:t>
      </w:r>
      <w:r w:rsidRPr="00E83C8A">
        <w:rPr>
          <w:rFonts w:ascii="Times New Roman" w:hAnsi="Times New Roman" w:cs="Times New Roman"/>
          <w:spacing w:val="34"/>
          <w:sz w:val="24"/>
          <w:szCs w:val="24"/>
        </w:rPr>
        <w:t xml:space="preserve"> </w:t>
      </w:r>
      <w:r w:rsidRPr="00E83C8A">
        <w:rPr>
          <w:rFonts w:ascii="Times New Roman" w:hAnsi="Times New Roman" w:cs="Times New Roman"/>
          <w:sz w:val="24"/>
          <w:szCs w:val="24"/>
        </w:rPr>
        <w:t>the</w:t>
      </w:r>
      <w:r w:rsidRPr="00E83C8A">
        <w:rPr>
          <w:rFonts w:ascii="Times New Roman" w:hAnsi="Times New Roman" w:cs="Times New Roman"/>
          <w:spacing w:val="34"/>
          <w:sz w:val="24"/>
          <w:szCs w:val="24"/>
        </w:rPr>
        <w:t xml:space="preserve"> </w:t>
      </w:r>
      <w:r w:rsidRPr="00E83C8A">
        <w:rPr>
          <w:rFonts w:ascii="Times New Roman" w:hAnsi="Times New Roman" w:cs="Times New Roman"/>
          <w:sz w:val="24"/>
          <w:szCs w:val="24"/>
        </w:rPr>
        <w:t>right</w:t>
      </w:r>
      <w:r w:rsidRPr="00E83C8A">
        <w:rPr>
          <w:rFonts w:ascii="Times New Roman" w:hAnsi="Times New Roman" w:cs="Times New Roman"/>
          <w:spacing w:val="34"/>
          <w:sz w:val="24"/>
          <w:szCs w:val="24"/>
        </w:rPr>
        <w:t xml:space="preserve"> </w:t>
      </w:r>
      <w:r w:rsidRPr="00E83C8A">
        <w:rPr>
          <w:rFonts w:ascii="Times New Roman" w:hAnsi="Times New Roman" w:cs="Times New Roman"/>
          <w:sz w:val="24"/>
          <w:szCs w:val="24"/>
        </w:rPr>
        <w:t>to</w:t>
      </w:r>
      <w:r w:rsidRPr="00E83C8A">
        <w:rPr>
          <w:rFonts w:ascii="Times New Roman" w:hAnsi="Times New Roman" w:cs="Times New Roman"/>
          <w:spacing w:val="34"/>
          <w:sz w:val="24"/>
          <w:szCs w:val="24"/>
        </w:rPr>
        <w:t xml:space="preserve"> </w:t>
      </w:r>
      <w:r w:rsidRPr="00E83C8A">
        <w:rPr>
          <w:rFonts w:ascii="Times New Roman" w:hAnsi="Times New Roman" w:cs="Times New Roman"/>
          <w:sz w:val="24"/>
          <w:szCs w:val="24"/>
        </w:rPr>
        <w:t>reject</w:t>
      </w:r>
      <w:r w:rsidRPr="00E83C8A">
        <w:rPr>
          <w:rFonts w:ascii="Times New Roman" w:hAnsi="Times New Roman" w:cs="Times New Roman"/>
          <w:spacing w:val="34"/>
          <w:sz w:val="24"/>
          <w:szCs w:val="24"/>
        </w:rPr>
        <w:t xml:space="preserve"> </w:t>
      </w:r>
      <w:r w:rsidRPr="00E83C8A">
        <w:rPr>
          <w:rFonts w:ascii="Times New Roman" w:hAnsi="Times New Roman" w:cs="Times New Roman"/>
          <w:sz w:val="24"/>
          <w:szCs w:val="24"/>
        </w:rPr>
        <w:t>any</w:t>
      </w:r>
      <w:r w:rsidRPr="00E83C8A">
        <w:rPr>
          <w:rFonts w:ascii="Times New Roman" w:hAnsi="Times New Roman" w:cs="Times New Roman"/>
          <w:spacing w:val="34"/>
          <w:sz w:val="24"/>
          <w:szCs w:val="24"/>
        </w:rPr>
        <w:t xml:space="preserve"> </w:t>
      </w:r>
      <w:r w:rsidRPr="00E83C8A">
        <w:rPr>
          <w:rFonts w:ascii="Times New Roman" w:hAnsi="Times New Roman" w:cs="Times New Roman"/>
          <w:sz w:val="24"/>
          <w:szCs w:val="24"/>
        </w:rPr>
        <w:t>or</w:t>
      </w:r>
      <w:r w:rsidRPr="00E83C8A">
        <w:rPr>
          <w:rFonts w:ascii="Times New Roman" w:hAnsi="Times New Roman" w:cs="Times New Roman"/>
          <w:spacing w:val="34"/>
          <w:sz w:val="24"/>
          <w:szCs w:val="24"/>
        </w:rPr>
        <w:t xml:space="preserve"> </w:t>
      </w:r>
      <w:r w:rsidRPr="00E83C8A">
        <w:rPr>
          <w:rFonts w:ascii="Times New Roman" w:hAnsi="Times New Roman" w:cs="Times New Roman"/>
          <w:sz w:val="24"/>
          <w:szCs w:val="24"/>
        </w:rPr>
        <w:t>all</w:t>
      </w:r>
      <w:r w:rsidRPr="00E83C8A">
        <w:rPr>
          <w:rFonts w:ascii="Times New Roman" w:hAnsi="Times New Roman" w:cs="Times New Roman"/>
          <w:spacing w:val="34"/>
          <w:sz w:val="24"/>
          <w:szCs w:val="24"/>
        </w:rPr>
        <w:t xml:space="preserve"> </w:t>
      </w:r>
      <w:r w:rsidRPr="00E83C8A">
        <w:rPr>
          <w:rFonts w:ascii="Times New Roman" w:hAnsi="Times New Roman" w:cs="Times New Roman"/>
          <w:sz w:val="24"/>
          <w:szCs w:val="24"/>
        </w:rPr>
        <w:t>proposals,</w:t>
      </w:r>
      <w:r w:rsidRPr="00E83C8A">
        <w:rPr>
          <w:rFonts w:ascii="Times New Roman" w:hAnsi="Times New Roman" w:cs="Times New Roman"/>
          <w:spacing w:val="33"/>
          <w:sz w:val="24"/>
          <w:szCs w:val="24"/>
        </w:rPr>
        <w:t xml:space="preserve"> </w:t>
      </w:r>
      <w:r w:rsidRPr="00E83C8A">
        <w:rPr>
          <w:rFonts w:ascii="Times New Roman" w:hAnsi="Times New Roman" w:cs="Times New Roman"/>
          <w:sz w:val="24"/>
          <w:szCs w:val="24"/>
        </w:rPr>
        <w:t>to</w:t>
      </w:r>
      <w:r w:rsidRPr="00E83C8A">
        <w:rPr>
          <w:rFonts w:ascii="Times New Roman" w:hAnsi="Times New Roman" w:cs="Times New Roman"/>
          <w:spacing w:val="34"/>
          <w:sz w:val="24"/>
          <w:szCs w:val="24"/>
        </w:rPr>
        <w:t xml:space="preserve"> </w:t>
      </w:r>
      <w:r w:rsidRPr="00E83C8A">
        <w:rPr>
          <w:rFonts w:ascii="Times New Roman" w:hAnsi="Times New Roman" w:cs="Times New Roman"/>
          <w:sz w:val="24"/>
          <w:szCs w:val="24"/>
        </w:rPr>
        <w:t>request</w:t>
      </w:r>
      <w:r w:rsidRPr="00E83C8A">
        <w:rPr>
          <w:rFonts w:ascii="Times New Roman" w:hAnsi="Times New Roman" w:cs="Times New Roman"/>
          <w:spacing w:val="34"/>
          <w:sz w:val="24"/>
          <w:szCs w:val="24"/>
        </w:rPr>
        <w:t xml:space="preserve"> </w:t>
      </w:r>
      <w:r w:rsidRPr="00E83C8A">
        <w:rPr>
          <w:rFonts w:ascii="Times New Roman" w:hAnsi="Times New Roman" w:cs="Times New Roman"/>
          <w:sz w:val="24"/>
          <w:szCs w:val="24"/>
        </w:rPr>
        <w:t>additional information</w:t>
      </w:r>
      <w:r w:rsidRPr="00E83C8A">
        <w:rPr>
          <w:rFonts w:ascii="Times New Roman" w:hAnsi="Times New Roman" w:cs="Times New Roman"/>
          <w:spacing w:val="6"/>
          <w:sz w:val="24"/>
          <w:szCs w:val="24"/>
        </w:rPr>
        <w:t xml:space="preserve"> </w:t>
      </w:r>
      <w:r w:rsidRPr="00E83C8A">
        <w:rPr>
          <w:rFonts w:ascii="Times New Roman" w:hAnsi="Times New Roman" w:cs="Times New Roman"/>
          <w:sz w:val="24"/>
          <w:szCs w:val="24"/>
        </w:rPr>
        <w:t>concerning</w:t>
      </w:r>
      <w:r w:rsidRPr="00E83C8A">
        <w:rPr>
          <w:rFonts w:ascii="Times New Roman" w:hAnsi="Times New Roman" w:cs="Times New Roman"/>
          <w:spacing w:val="6"/>
          <w:sz w:val="24"/>
          <w:szCs w:val="24"/>
        </w:rPr>
        <w:t xml:space="preserve"> </w:t>
      </w:r>
      <w:r w:rsidRPr="00E83C8A">
        <w:rPr>
          <w:rFonts w:ascii="Times New Roman" w:hAnsi="Times New Roman" w:cs="Times New Roman"/>
          <w:sz w:val="24"/>
          <w:szCs w:val="24"/>
        </w:rPr>
        <w:t>any</w:t>
      </w:r>
      <w:r w:rsidRPr="00E83C8A">
        <w:rPr>
          <w:rFonts w:ascii="Times New Roman" w:hAnsi="Times New Roman" w:cs="Times New Roman"/>
          <w:spacing w:val="7"/>
          <w:sz w:val="24"/>
          <w:szCs w:val="24"/>
        </w:rPr>
        <w:t xml:space="preserve"> </w:t>
      </w:r>
      <w:r w:rsidRPr="00E83C8A">
        <w:rPr>
          <w:rFonts w:ascii="Times New Roman" w:hAnsi="Times New Roman" w:cs="Times New Roman"/>
          <w:sz w:val="24"/>
          <w:szCs w:val="24"/>
        </w:rPr>
        <w:t>proposal</w:t>
      </w:r>
      <w:r w:rsidRPr="00E83C8A">
        <w:rPr>
          <w:rFonts w:ascii="Times New Roman" w:hAnsi="Times New Roman" w:cs="Times New Roman"/>
          <w:spacing w:val="6"/>
          <w:sz w:val="24"/>
          <w:szCs w:val="24"/>
        </w:rPr>
        <w:t xml:space="preserve"> </w:t>
      </w:r>
      <w:r w:rsidRPr="00E83C8A">
        <w:rPr>
          <w:rFonts w:ascii="Times New Roman" w:hAnsi="Times New Roman" w:cs="Times New Roman"/>
          <w:sz w:val="24"/>
          <w:szCs w:val="24"/>
        </w:rPr>
        <w:t>for</w:t>
      </w:r>
      <w:r w:rsidRPr="00E83C8A">
        <w:rPr>
          <w:rFonts w:ascii="Times New Roman" w:hAnsi="Times New Roman" w:cs="Times New Roman"/>
          <w:spacing w:val="7"/>
          <w:sz w:val="24"/>
          <w:szCs w:val="24"/>
        </w:rPr>
        <w:t xml:space="preserve"> </w:t>
      </w:r>
      <w:r w:rsidRPr="00E83C8A">
        <w:rPr>
          <w:rFonts w:ascii="Times New Roman" w:hAnsi="Times New Roman" w:cs="Times New Roman"/>
          <w:sz w:val="24"/>
          <w:szCs w:val="24"/>
        </w:rPr>
        <w:t>purposes</w:t>
      </w:r>
      <w:r w:rsidRPr="00E83C8A">
        <w:rPr>
          <w:rFonts w:ascii="Times New Roman" w:hAnsi="Times New Roman" w:cs="Times New Roman"/>
          <w:spacing w:val="6"/>
          <w:sz w:val="24"/>
          <w:szCs w:val="24"/>
        </w:rPr>
        <w:t xml:space="preserve"> </w:t>
      </w:r>
      <w:r w:rsidRPr="00E83C8A">
        <w:rPr>
          <w:rFonts w:ascii="Times New Roman" w:hAnsi="Times New Roman" w:cs="Times New Roman"/>
          <w:sz w:val="24"/>
          <w:szCs w:val="24"/>
        </w:rPr>
        <w:t>of</w:t>
      </w:r>
      <w:r w:rsidRPr="00E83C8A">
        <w:rPr>
          <w:rFonts w:ascii="Times New Roman" w:hAnsi="Times New Roman" w:cs="Times New Roman"/>
          <w:spacing w:val="7"/>
          <w:sz w:val="24"/>
          <w:szCs w:val="24"/>
        </w:rPr>
        <w:t xml:space="preserve"> </w:t>
      </w:r>
      <w:r w:rsidRPr="00E83C8A">
        <w:rPr>
          <w:rFonts w:ascii="Times New Roman" w:hAnsi="Times New Roman" w:cs="Times New Roman"/>
          <w:sz w:val="24"/>
          <w:szCs w:val="24"/>
        </w:rPr>
        <w:t>clarification,</w:t>
      </w:r>
      <w:r w:rsidRPr="00E83C8A">
        <w:rPr>
          <w:rFonts w:ascii="Times New Roman" w:hAnsi="Times New Roman" w:cs="Times New Roman"/>
          <w:spacing w:val="6"/>
          <w:sz w:val="24"/>
          <w:szCs w:val="24"/>
        </w:rPr>
        <w:t xml:space="preserve"> </w:t>
      </w:r>
      <w:r w:rsidRPr="00E83C8A">
        <w:rPr>
          <w:rFonts w:ascii="Times New Roman" w:hAnsi="Times New Roman" w:cs="Times New Roman"/>
          <w:sz w:val="24"/>
          <w:szCs w:val="24"/>
        </w:rPr>
        <w:t>and</w:t>
      </w:r>
      <w:r w:rsidRPr="00E83C8A">
        <w:rPr>
          <w:rFonts w:ascii="Times New Roman" w:hAnsi="Times New Roman" w:cs="Times New Roman"/>
          <w:spacing w:val="7"/>
          <w:sz w:val="24"/>
          <w:szCs w:val="24"/>
        </w:rPr>
        <w:t xml:space="preserve"> </w:t>
      </w:r>
      <w:r w:rsidRPr="00E83C8A">
        <w:rPr>
          <w:rFonts w:ascii="Times New Roman" w:hAnsi="Times New Roman" w:cs="Times New Roman"/>
          <w:sz w:val="24"/>
          <w:szCs w:val="24"/>
        </w:rPr>
        <w:t>to</w:t>
      </w:r>
      <w:r w:rsidRPr="00E83C8A">
        <w:rPr>
          <w:rFonts w:ascii="Times New Roman" w:hAnsi="Times New Roman" w:cs="Times New Roman"/>
          <w:spacing w:val="6"/>
          <w:sz w:val="24"/>
          <w:szCs w:val="24"/>
        </w:rPr>
        <w:t xml:space="preserve"> </w:t>
      </w:r>
      <w:r w:rsidRPr="00E83C8A">
        <w:rPr>
          <w:rFonts w:ascii="Times New Roman" w:hAnsi="Times New Roman" w:cs="Times New Roman"/>
          <w:sz w:val="24"/>
          <w:szCs w:val="24"/>
        </w:rPr>
        <w:t>waive</w:t>
      </w:r>
      <w:r w:rsidRPr="00E83C8A">
        <w:rPr>
          <w:rFonts w:ascii="Times New Roman" w:hAnsi="Times New Roman" w:cs="Times New Roman"/>
          <w:spacing w:val="7"/>
          <w:sz w:val="24"/>
          <w:szCs w:val="24"/>
        </w:rPr>
        <w:t xml:space="preserve"> </w:t>
      </w:r>
      <w:r w:rsidRPr="00E83C8A">
        <w:rPr>
          <w:rFonts w:ascii="Times New Roman" w:hAnsi="Times New Roman" w:cs="Times New Roman"/>
          <w:sz w:val="24"/>
          <w:szCs w:val="24"/>
        </w:rPr>
        <w:t>any</w:t>
      </w:r>
      <w:r w:rsidRPr="00E83C8A">
        <w:rPr>
          <w:rFonts w:ascii="Times New Roman" w:hAnsi="Times New Roman" w:cs="Times New Roman"/>
          <w:spacing w:val="6"/>
          <w:sz w:val="24"/>
          <w:szCs w:val="24"/>
        </w:rPr>
        <w:t xml:space="preserve"> </w:t>
      </w:r>
      <w:r w:rsidRPr="00E83C8A">
        <w:rPr>
          <w:rFonts w:ascii="Times New Roman" w:hAnsi="Times New Roman" w:cs="Times New Roman"/>
          <w:sz w:val="24"/>
          <w:szCs w:val="24"/>
        </w:rPr>
        <w:t>irregularities if</w:t>
      </w:r>
      <w:r w:rsidRPr="00E83C8A">
        <w:rPr>
          <w:rFonts w:ascii="Times New Roman" w:hAnsi="Times New Roman" w:cs="Times New Roman"/>
          <w:spacing w:val="52"/>
          <w:sz w:val="24"/>
          <w:szCs w:val="24"/>
        </w:rPr>
        <w:t xml:space="preserve"> </w:t>
      </w:r>
      <w:r w:rsidRPr="00E83C8A">
        <w:rPr>
          <w:rFonts w:ascii="Times New Roman" w:hAnsi="Times New Roman" w:cs="Times New Roman"/>
          <w:sz w:val="24"/>
          <w:szCs w:val="24"/>
        </w:rPr>
        <w:t>such</w:t>
      </w:r>
      <w:r w:rsidRPr="00E83C8A">
        <w:rPr>
          <w:rFonts w:ascii="Times New Roman" w:hAnsi="Times New Roman" w:cs="Times New Roman"/>
          <w:spacing w:val="52"/>
          <w:sz w:val="24"/>
          <w:szCs w:val="24"/>
        </w:rPr>
        <w:t xml:space="preserve"> </w:t>
      </w:r>
      <w:r w:rsidRPr="00E83C8A">
        <w:rPr>
          <w:rFonts w:ascii="Times New Roman" w:hAnsi="Times New Roman" w:cs="Times New Roman"/>
          <w:sz w:val="24"/>
          <w:szCs w:val="24"/>
        </w:rPr>
        <w:t>action</w:t>
      </w:r>
      <w:r w:rsidRPr="00E83C8A">
        <w:rPr>
          <w:rFonts w:ascii="Times New Roman" w:hAnsi="Times New Roman" w:cs="Times New Roman"/>
          <w:spacing w:val="52"/>
          <w:sz w:val="24"/>
          <w:szCs w:val="24"/>
        </w:rPr>
        <w:t xml:space="preserve"> </w:t>
      </w:r>
      <w:r w:rsidRPr="00E83C8A">
        <w:rPr>
          <w:rFonts w:ascii="Times New Roman" w:hAnsi="Times New Roman" w:cs="Times New Roman"/>
          <w:sz w:val="24"/>
          <w:szCs w:val="24"/>
        </w:rPr>
        <w:t>serves</w:t>
      </w:r>
      <w:r w:rsidRPr="00E83C8A">
        <w:rPr>
          <w:rFonts w:ascii="Times New Roman" w:hAnsi="Times New Roman" w:cs="Times New Roman"/>
          <w:spacing w:val="52"/>
          <w:sz w:val="24"/>
          <w:szCs w:val="24"/>
        </w:rPr>
        <w:t xml:space="preserve"> </w:t>
      </w:r>
      <w:r w:rsidRPr="00E83C8A">
        <w:rPr>
          <w:rFonts w:ascii="Times New Roman" w:hAnsi="Times New Roman" w:cs="Times New Roman"/>
          <w:sz w:val="24"/>
          <w:szCs w:val="24"/>
        </w:rPr>
        <w:t>the</w:t>
      </w:r>
      <w:r w:rsidRPr="00E83C8A">
        <w:rPr>
          <w:rFonts w:ascii="Times New Roman" w:hAnsi="Times New Roman" w:cs="Times New Roman"/>
          <w:spacing w:val="52"/>
          <w:sz w:val="24"/>
          <w:szCs w:val="24"/>
        </w:rPr>
        <w:t xml:space="preserve"> </w:t>
      </w:r>
      <w:r w:rsidRPr="00E83C8A">
        <w:rPr>
          <w:rFonts w:ascii="Times New Roman" w:hAnsi="Times New Roman" w:cs="Times New Roman"/>
          <w:sz w:val="24"/>
          <w:szCs w:val="24"/>
        </w:rPr>
        <w:t>best</w:t>
      </w:r>
      <w:r w:rsidRPr="00E83C8A">
        <w:rPr>
          <w:rFonts w:ascii="Times New Roman" w:hAnsi="Times New Roman" w:cs="Times New Roman"/>
          <w:spacing w:val="52"/>
          <w:sz w:val="24"/>
          <w:szCs w:val="24"/>
        </w:rPr>
        <w:t xml:space="preserve"> </w:t>
      </w:r>
      <w:r w:rsidRPr="00E83C8A">
        <w:rPr>
          <w:rFonts w:ascii="Times New Roman" w:hAnsi="Times New Roman" w:cs="Times New Roman"/>
          <w:sz w:val="24"/>
          <w:szCs w:val="24"/>
        </w:rPr>
        <w:t>interest</w:t>
      </w:r>
      <w:r w:rsidRPr="00E83C8A">
        <w:rPr>
          <w:rFonts w:ascii="Times New Roman" w:hAnsi="Times New Roman" w:cs="Times New Roman"/>
          <w:spacing w:val="52"/>
          <w:sz w:val="24"/>
          <w:szCs w:val="24"/>
        </w:rPr>
        <w:t xml:space="preserve"> </w:t>
      </w:r>
      <w:r w:rsidRPr="00E83C8A">
        <w:rPr>
          <w:rFonts w:ascii="Times New Roman" w:hAnsi="Times New Roman" w:cs="Times New Roman"/>
          <w:sz w:val="24"/>
          <w:szCs w:val="24"/>
        </w:rPr>
        <w:t>of</w:t>
      </w:r>
      <w:r w:rsidRPr="00E83C8A">
        <w:rPr>
          <w:rFonts w:ascii="Times New Roman" w:hAnsi="Times New Roman" w:cs="Times New Roman"/>
          <w:spacing w:val="52"/>
          <w:sz w:val="24"/>
          <w:szCs w:val="24"/>
        </w:rPr>
        <w:t xml:space="preserve"> </w:t>
      </w:r>
      <w:r w:rsidRPr="00E83C8A">
        <w:rPr>
          <w:rFonts w:ascii="Times New Roman" w:hAnsi="Times New Roman" w:cs="Times New Roman"/>
          <w:sz w:val="24"/>
          <w:szCs w:val="24"/>
        </w:rPr>
        <w:t>the</w:t>
      </w:r>
      <w:r w:rsidRPr="00E83C8A">
        <w:rPr>
          <w:rFonts w:ascii="Times New Roman" w:hAnsi="Times New Roman" w:cs="Times New Roman"/>
          <w:spacing w:val="52"/>
          <w:sz w:val="24"/>
          <w:szCs w:val="24"/>
        </w:rPr>
        <w:t xml:space="preserve"> </w:t>
      </w:r>
      <w:r w:rsidRPr="00E83C8A">
        <w:rPr>
          <w:rFonts w:ascii="Times New Roman" w:hAnsi="Times New Roman" w:cs="Times New Roman"/>
          <w:sz w:val="24"/>
          <w:szCs w:val="24"/>
        </w:rPr>
        <w:t>City</w:t>
      </w:r>
      <w:r w:rsidRPr="00E83C8A">
        <w:rPr>
          <w:rFonts w:ascii="Times New Roman" w:hAnsi="Times New Roman" w:cs="Times New Roman"/>
          <w:spacing w:val="52"/>
          <w:sz w:val="24"/>
          <w:szCs w:val="24"/>
        </w:rPr>
        <w:t xml:space="preserve"> </w:t>
      </w:r>
      <w:r w:rsidRPr="00E83C8A">
        <w:rPr>
          <w:rFonts w:ascii="Times New Roman" w:hAnsi="Times New Roman" w:cs="Times New Roman"/>
          <w:sz w:val="24"/>
          <w:szCs w:val="24"/>
        </w:rPr>
        <w:t>as</w:t>
      </w:r>
      <w:r w:rsidRPr="00E83C8A">
        <w:rPr>
          <w:rFonts w:ascii="Times New Roman" w:hAnsi="Times New Roman" w:cs="Times New Roman"/>
          <w:spacing w:val="52"/>
          <w:sz w:val="24"/>
          <w:szCs w:val="24"/>
        </w:rPr>
        <w:t xml:space="preserve"> </w:t>
      </w:r>
      <w:r w:rsidRPr="00E83C8A">
        <w:rPr>
          <w:rFonts w:ascii="Times New Roman" w:hAnsi="Times New Roman" w:cs="Times New Roman"/>
          <w:sz w:val="24"/>
          <w:szCs w:val="24"/>
        </w:rPr>
        <w:t>determined</w:t>
      </w:r>
      <w:r w:rsidRPr="00E83C8A">
        <w:rPr>
          <w:rFonts w:ascii="Times New Roman" w:hAnsi="Times New Roman" w:cs="Times New Roman"/>
          <w:spacing w:val="53"/>
          <w:sz w:val="24"/>
          <w:szCs w:val="24"/>
        </w:rPr>
        <w:t xml:space="preserve"> </w:t>
      </w:r>
      <w:r w:rsidRPr="00E83C8A">
        <w:rPr>
          <w:rFonts w:ascii="Times New Roman" w:hAnsi="Times New Roman" w:cs="Times New Roman"/>
          <w:sz w:val="24"/>
          <w:szCs w:val="24"/>
        </w:rPr>
        <w:t>solely</w:t>
      </w:r>
      <w:r w:rsidRPr="00E83C8A">
        <w:rPr>
          <w:rFonts w:ascii="Times New Roman" w:hAnsi="Times New Roman" w:cs="Times New Roman"/>
          <w:spacing w:val="53"/>
          <w:sz w:val="24"/>
          <w:szCs w:val="24"/>
        </w:rPr>
        <w:t xml:space="preserve"> </w:t>
      </w:r>
      <w:r w:rsidRPr="00E83C8A">
        <w:rPr>
          <w:rFonts w:ascii="Times New Roman" w:hAnsi="Times New Roman" w:cs="Times New Roman"/>
          <w:sz w:val="24"/>
          <w:szCs w:val="24"/>
        </w:rPr>
        <w:t>by</w:t>
      </w:r>
      <w:r w:rsidRPr="00E83C8A">
        <w:rPr>
          <w:rFonts w:ascii="Times New Roman" w:hAnsi="Times New Roman" w:cs="Times New Roman"/>
          <w:spacing w:val="52"/>
          <w:sz w:val="24"/>
          <w:szCs w:val="24"/>
        </w:rPr>
        <w:t xml:space="preserve"> </w:t>
      </w:r>
      <w:r w:rsidRPr="00E83C8A">
        <w:rPr>
          <w:rFonts w:ascii="Times New Roman" w:hAnsi="Times New Roman" w:cs="Times New Roman"/>
          <w:sz w:val="24"/>
          <w:szCs w:val="24"/>
        </w:rPr>
        <w:t>the</w:t>
      </w:r>
      <w:r w:rsidRPr="00E83C8A">
        <w:rPr>
          <w:rFonts w:ascii="Times New Roman" w:hAnsi="Times New Roman" w:cs="Times New Roman"/>
          <w:spacing w:val="52"/>
          <w:sz w:val="24"/>
          <w:szCs w:val="24"/>
        </w:rPr>
        <w:t xml:space="preserve"> </w:t>
      </w:r>
      <w:r w:rsidRPr="00E83C8A">
        <w:rPr>
          <w:rFonts w:ascii="Times New Roman" w:hAnsi="Times New Roman" w:cs="Times New Roman"/>
          <w:sz w:val="24"/>
          <w:szCs w:val="24"/>
        </w:rPr>
        <w:t>Mayor</w:t>
      </w:r>
      <w:r w:rsidRPr="00E83C8A">
        <w:rPr>
          <w:rFonts w:ascii="Times New Roman" w:hAnsi="Times New Roman" w:cs="Times New Roman"/>
          <w:spacing w:val="52"/>
          <w:sz w:val="24"/>
          <w:szCs w:val="24"/>
        </w:rPr>
        <w:t xml:space="preserve"> </w:t>
      </w:r>
      <w:r w:rsidRPr="00E83C8A">
        <w:rPr>
          <w:rFonts w:ascii="Times New Roman" w:hAnsi="Times New Roman" w:cs="Times New Roman"/>
          <w:sz w:val="24"/>
          <w:szCs w:val="24"/>
        </w:rPr>
        <w:t>and Council.</w:t>
      </w:r>
    </w:p>
    <w:p w14:paraId="4D5A1A1C" w14:textId="77777777" w:rsidR="00E413B6" w:rsidRDefault="00E413B6" w:rsidP="00E413B6">
      <w:pPr>
        <w:pStyle w:val="BodyText"/>
        <w:ind w:left="119" w:right="98"/>
        <w:jc w:val="both"/>
        <w:rPr>
          <w:rFonts w:ascii="Times New Roman" w:hAnsi="Times New Roman" w:cs="Times New Roman"/>
          <w:sz w:val="24"/>
          <w:szCs w:val="24"/>
        </w:rPr>
      </w:pPr>
    </w:p>
    <w:p w14:paraId="203EBC05" w14:textId="77777777" w:rsidR="00E413B6" w:rsidRDefault="00E413B6" w:rsidP="00E413B6">
      <w:pPr>
        <w:pStyle w:val="BodyText"/>
        <w:ind w:left="119" w:right="98"/>
        <w:jc w:val="both"/>
        <w:rPr>
          <w:rFonts w:ascii="Times New Roman" w:hAnsi="Times New Roman" w:cs="Times New Roman"/>
          <w:sz w:val="24"/>
          <w:szCs w:val="24"/>
        </w:rPr>
      </w:pPr>
    </w:p>
    <w:p w14:paraId="585EC0C6" w14:textId="77777777" w:rsidR="00E413B6" w:rsidRDefault="00E413B6" w:rsidP="00E413B6">
      <w:pPr>
        <w:pStyle w:val="BodyText"/>
        <w:ind w:left="119" w:right="98"/>
        <w:jc w:val="both"/>
        <w:rPr>
          <w:rFonts w:ascii="Times New Roman" w:hAnsi="Times New Roman" w:cs="Times New Roman"/>
          <w:sz w:val="24"/>
          <w:szCs w:val="24"/>
        </w:rPr>
      </w:pPr>
    </w:p>
    <w:p w14:paraId="60769D1D" w14:textId="77777777" w:rsidR="00E413B6" w:rsidRDefault="00E413B6" w:rsidP="00E413B6">
      <w:pPr>
        <w:pStyle w:val="BodyText"/>
        <w:ind w:left="119" w:right="98"/>
        <w:jc w:val="both"/>
        <w:rPr>
          <w:rFonts w:ascii="Times New Roman" w:hAnsi="Times New Roman" w:cs="Times New Roman"/>
          <w:sz w:val="24"/>
          <w:szCs w:val="24"/>
        </w:rPr>
      </w:pPr>
    </w:p>
    <w:p w14:paraId="01E87E61" w14:textId="77777777" w:rsidR="00E413B6" w:rsidRPr="00E83C8A" w:rsidRDefault="00E413B6" w:rsidP="00E413B6">
      <w:pPr>
        <w:rPr>
          <w:rFonts w:ascii="Times New Roman" w:hAnsi="Times New Roman" w:cs="Times New Roman"/>
          <w:sz w:val="24"/>
          <w:szCs w:val="24"/>
        </w:rPr>
      </w:pPr>
    </w:p>
    <w:p w14:paraId="4F4501F7" w14:textId="77777777" w:rsidR="00E413B6" w:rsidRPr="00E83C8A" w:rsidRDefault="00E413B6" w:rsidP="00E413B6">
      <w:pPr>
        <w:pStyle w:val="Heading1"/>
        <w:rPr>
          <w:rFonts w:ascii="Times New Roman" w:hAnsi="Times New Roman" w:cs="Times New Roman"/>
          <w:sz w:val="24"/>
          <w:szCs w:val="24"/>
        </w:rPr>
      </w:pPr>
      <w:r w:rsidRPr="00E83C8A">
        <w:rPr>
          <w:rFonts w:ascii="Times New Roman" w:hAnsi="Times New Roman" w:cs="Times New Roman"/>
          <w:sz w:val="24"/>
          <w:szCs w:val="24"/>
        </w:rPr>
        <w:t>II. SUBMISSION REQUIREMENTS</w:t>
      </w:r>
    </w:p>
    <w:p w14:paraId="25693973" w14:textId="334BFA78" w:rsidR="00E413B6" w:rsidRPr="00E83C8A" w:rsidRDefault="00E413B6" w:rsidP="00E413B6">
      <w:pPr>
        <w:rPr>
          <w:rFonts w:ascii="Times New Roman" w:hAnsi="Times New Roman" w:cs="Times New Roman"/>
          <w:sz w:val="24"/>
          <w:szCs w:val="24"/>
        </w:rPr>
      </w:pPr>
      <w:r w:rsidRPr="00E83C8A">
        <w:rPr>
          <w:rFonts w:ascii="Times New Roman" w:hAnsi="Times New Roman" w:cs="Times New Roman"/>
          <w:sz w:val="24"/>
          <w:szCs w:val="24"/>
        </w:rPr>
        <w:t xml:space="preserve">Sealed proposals must be received no later than </w:t>
      </w:r>
      <w:r w:rsidR="008A6917">
        <w:rPr>
          <w:rFonts w:ascii="Times New Roman" w:hAnsi="Times New Roman" w:cs="Times New Roman"/>
          <w:sz w:val="24"/>
          <w:szCs w:val="24"/>
        </w:rPr>
        <w:t xml:space="preserve">July </w:t>
      </w:r>
      <w:r w:rsidR="006424B4">
        <w:rPr>
          <w:rFonts w:ascii="Times New Roman" w:hAnsi="Times New Roman" w:cs="Times New Roman"/>
          <w:sz w:val="24"/>
          <w:szCs w:val="24"/>
        </w:rPr>
        <w:t>17</w:t>
      </w:r>
      <w:r w:rsidR="006424B4" w:rsidRPr="006424B4">
        <w:rPr>
          <w:rFonts w:ascii="Times New Roman" w:hAnsi="Times New Roman" w:cs="Times New Roman"/>
          <w:sz w:val="24"/>
          <w:szCs w:val="24"/>
          <w:vertAlign w:val="superscript"/>
        </w:rPr>
        <w:t>th</w:t>
      </w:r>
      <w:r w:rsidR="006424B4">
        <w:rPr>
          <w:rFonts w:ascii="Times New Roman" w:hAnsi="Times New Roman" w:cs="Times New Roman"/>
          <w:sz w:val="24"/>
          <w:szCs w:val="24"/>
        </w:rPr>
        <w:t xml:space="preserve">, 2026 </w:t>
      </w:r>
      <w:r w:rsidRPr="00E83C8A">
        <w:rPr>
          <w:rFonts w:ascii="Times New Roman" w:hAnsi="Times New Roman" w:cs="Times New Roman"/>
          <w:sz w:val="24"/>
          <w:szCs w:val="24"/>
        </w:rPr>
        <w:t xml:space="preserve">at </w:t>
      </w:r>
      <w:r w:rsidR="006424B4">
        <w:rPr>
          <w:rFonts w:ascii="Times New Roman" w:hAnsi="Times New Roman" w:cs="Times New Roman"/>
          <w:sz w:val="24"/>
          <w:szCs w:val="24"/>
        </w:rPr>
        <w:t>2</w:t>
      </w:r>
      <w:r w:rsidRPr="00E83C8A">
        <w:rPr>
          <w:rFonts w:ascii="Times New Roman" w:hAnsi="Times New Roman" w:cs="Times New Roman"/>
          <w:sz w:val="24"/>
          <w:szCs w:val="24"/>
        </w:rPr>
        <w:t>:00 PM EST.</w:t>
      </w:r>
    </w:p>
    <w:p w14:paraId="50CDBDA7" w14:textId="77777777" w:rsidR="00E413B6" w:rsidRPr="00E83C8A" w:rsidRDefault="00E413B6" w:rsidP="00E413B6">
      <w:pPr>
        <w:rPr>
          <w:rFonts w:ascii="Times New Roman" w:hAnsi="Times New Roman" w:cs="Times New Roman"/>
          <w:sz w:val="24"/>
          <w:szCs w:val="24"/>
        </w:rPr>
      </w:pPr>
      <w:r w:rsidRPr="00E83C8A">
        <w:rPr>
          <w:rFonts w:ascii="Times New Roman" w:hAnsi="Times New Roman" w:cs="Times New Roman"/>
          <w:sz w:val="24"/>
          <w:szCs w:val="24"/>
        </w:rPr>
        <w:t>Submit:</w:t>
      </w:r>
    </w:p>
    <w:p w14:paraId="7FF19771" w14:textId="77777777" w:rsidR="00E413B6" w:rsidRPr="00E83C8A" w:rsidRDefault="00E413B6" w:rsidP="00E413B6">
      <w:pPr>
        <w:rPr>
          <w:rFonts w:ascii="Times New Roman" w:hAnsi="Times New Roman" w:cs="Times New Roman"/>
          <w:sz w:val="24"/>
          <w:szCs w:val="24"/>
        </w:rPr>
      </w:pPr>
      <w:r w:rsidRPr="00E83C8A">
        <w:rPr>
          <w:rFonts w:ascii="Times New Roman" w:hAnsi="Times New Roman" w:cs="Times New Roman"/>
          <w:sz w:val="24"/>
          <w:szCs w:val="24"/>
        </w:rPr>
        <w:t>• One (1) signed original</w:t>
      </w:r>
    </w:p>
    <w:p w14:paraId="724BB9D7" w14:textId="77777777" w:rsidR="00E413B6" w:rsidRPr="00E83C8A" w:rsidRDefault="00E413B6" w:rsidP="00E413B6">
      <w:pPr>
        <w:rPr>
          <w:rFonts w:ascii="Times New Roman" w:hAnsi="Times New Roman" w:cs="Times New Roman"/>
          <w:sz w:val="24"/>
          <w:szCs w:val="24"/>
        </w:rPr>
      </w:pPr>
      <w:r w:rsidRPr="00E83C8A">
        <w:rPr>
          <w:rFonts w:ascii="Times New Roman" w:hAnsi="Times New Roman" w:cs="Times New Roman"/>
          <w:sz w:val="24"/>
          <w:szCs w:val="24"/>
        </w:rPr>
        <w:t>• Two (2) printed copies</w:t>
      </w:r>
    </w:p>
    <w:p w14:paraId="5E256D9B" w14:textId="77777777" w:rsidR="00E413B6" w:rsidRPr="00E83C8A" w:rsidRDefault="00E413B6" w:rsidP="00E413B6">
      <w:pPr>
        <w:rPr>
          <w:rFonts w:ascii="Times New Roman" w:hAnsi="Times New Roman" w:cs="Times New Roman"/>
          <w:sz w:val="24"/>
          <w:szCs w:val="24"/>
        </w:rPr>
      </w:pPr>
      <w:r w:rsidRPr="00E83C8A">
        <w:rPr>
          <w:rFonts w:ascii="Times New Roman" w:hAnsi="Times New Roman" w:cs="Times New Roman"/>
          <w:sz w:val="24"/>
          <w:szCs w:val="24"/>
        </w:rPr>
        <w:t>• One (1) electronic copy (USB flash drive)</w:t>
      </w:r>
    </w:p>
    <w:p w14:paraId="5CEAC0ED" w14:textId="684DEC69" w:rsidR="00E413B6" w:rsidRPr="00E83C8A" w:rsidRDefault="00E413B6" w:rsidP="00E413B6">
      <w:pPr>
        <w:rPr>
          <w:rFonts w:ascii="Times New Roman" w:hAnsi="Times New Roman" w:cs="Times New Roman"/>
          <w:sz w:val="24"/>
          <w:szCs w:val="24"/>
        </w:rPr>
      </w:pPr>
      <w:r w:rsidRPr="00E83C8A">
        <w:rPr>
          <w:rFonts w:ascii="Times New Roman" w:hAnsi="Times New Roman" w:cs="Times New Roman"/>
          <w:sz w:val="24"/>
          <w:szCs w:val="24"/>
        </w:rPr>
        <w:t>Proposals must be clearly marked: “</w:t>
      </w:r>
      <w:r w:rsidR="00D97ABA">
        <w:rPr>
          <w:rFonts w:ascii="Times New Roman" w:hAnsi="Times New Roman" w:cs="Times New Roman"/>
          <w:sz w:val="24"/>
          <w:szCs w:val="24"/>
        </w:rPr>
        <w:t>Audio Visual Services for New Council Chambers and Court”</w:t>
      </w:r>
    </w:p>
    <w:p w14:paraId="34F83A56" w14:textId="77777777" w:rsidR="00E413B6" w:rsidRPr="00E83C8A" w:rsidRDefault="00E413B6" w:rsidP="00E413B6">
      <w:pPr>
        <w:rPr>
          <w:rFonts w:ascii="Times New Roman" w:hAnsi="Times New Roman" w:cs="Times New Roman"/>
          <w:sz w:val="24"/>
          <w:szCs w:val="24"/>
        </w:rPr>
      </w:pPr>
      <w:r w:rsidRPr="00E83C8A">
        <w:rPr>
          <w:rFonts w:ascii="Times New Roman" w:hAnsi="Times New Roman" w:cs="Times New Roman"/>
          <w:sz w:val="24"/>
          <w:szCs w:val="24"/>
        </w:rPr>
        <w:t>Submit to:</w:t>
      </w:r>
    </w:p>
    <w:p w14:paraId="31E2C0D9" w14:textId="77777777" w:rsidR="00E413B6" w:rsidRPr="00E83C8A" w:rsidRDefault="00E413B6" w:rsidP="00E413B6">
      <w:pPr>
        <w:rPr>
          <w:rFonts w:ascii="Times New Roman" w:hAnsi="Times New Roman" w:cs="Times New Roman"/>
          <w:sz w:val="24"/>
          <w:szCs w:val="24"/>
        </w:rPr>
      </w:pPr>
      <w:r w:rsidRPr="00E83C8A">
        <w:rPr>
          <w:rFonts w:ascii="Times New Roman" w:hAnsi="Times New Roman" w:cs="Times New Roman"/>
          <w:sz w:val="24"/>
          <w:szCs w:val="24"/>
        </w:rPr>
        <w:t xml:space="preserve">City of St. </w:t>
      </w:r>
      <w:proofErr w:type="spellStart"/>
      <w:r w:rsidRPr="00E83C8A">
        <w:rPr>
          <w:rFonts w:ascii="Times New Roman" w:hAnsi="Times New Roman" w:cs="Times New Roman"/>
          <w:sz w:val="24"/>
          <w:szCs w:val="24"/>
        </w:rPr>
        <w:t>Marys</w:t>
      </w:r>
      <w:proofErr w:type="spellEnd"/>
    </w:p>
    <w:p w14:paraId="630D02DF" w14:textId="2C0F6A44" w:rsidR="00E413B6" w:rsidRPr="00E83C8A" w:rsidRDefault="00E413B6" w:rsidP="00E413B6">
      <w:pPr>
        <w:rPr>
          <w:rFonts w:ascii="Times New Roman" w:hAnsi="Times New Roman" w:cs="Times New Roman"/>
          <w:sz w:val="24"/>
          <w:szCs w:val="24"/>
        </w:rPr>
      </w:pPr>
      <w:r w:rsidRPr="00E83C8A">
        <w:rPr>
          <w:rFonts w:ascii="Times New Roman" w:hAnsi="Times New Roman" w:cs="Times New Roman"/>
          <w:sz w:val="24"/>
          <w:szCs w:val="24"/>
        </w:rPr>
        <w:t xml:space="preserve">Attn: </w:t>
      </w:r>
      <w:r w:rsidR="000A14B3">
        <w:rPr>
          <w:rFonts w:ascii="Times New Roman" w:hAnsi="Times New Roman" w:cs="Times New Roman"/>
          <w:sz w:val="24"/>
          <w:szCs w:val="24"/>
        </w:rPr>
        <w:t>Sarah Lee</w:t>
      </w:r>
    </w:p>
    <w:p w14:paraId="05340E24" w14:textId="77777777" w:rsidR="00E413B6" w:rsidRPr="00E83C8A" w:rsidRDefault="00E413B6" w:rsidP="00E413B6">
      <w:pPr>
        <w:rPr>
          <w:rFonts w:ascii="Times New Roman" w:hAnsi="Times New Roman" w:cs="Times New Roman"/>
          <w:sz w:val="24"/>
          <w:szCs w:val="24"/>
        </w:rPr>
      </w:pPr>
      <w:r w:rsidRPr="00E83C8A">
        <w:rPr>
          <w:rFonts w:ascii="Times New Roman" w:hAnsi="Times New Roman" w:cs="Times New Roman"/>
          <w:sz w:val="24"/>
          <w:szCs w:val="24"/>
        </w:rPr>
        <w:t>418 Osborne Street</w:t>
      </w:r>
    </w:p>
    <w:p w14:paraId="390F287C" w14:textId="77777777" w:rsidR="00E413B6" w:rsidRPr="00E83C8A" w:rsidRDefault="00E413B6" w:rsidP="00E413B6">
      <w:pPr>
        <w:rPr>
          <w:rFonts w:ascii="Times New Roman" w:hAnsi="Times New Roman" w:cs="Times New Roman"/>
          <w:sz w:val="24"/>
          <w:szCs w:val="24"/>
        </w:rPr>
      </w:pPr>
      <w:r w:rsidRPr="00E83C8A">
        <w:rPr>
          <w:rFonts w:ascii="Times New Roman" w:hAnsi="Times New Roman" w:cs="Times New Roman"/>
          <w:sz w:val="24"/>
          <w:szCs w:val="24"/>
        </w:rPr>
        <w:t xml:space="preserve">St. </w:t>
      </w:r>
      <w:proofErr w:type="spellStart"/>
      <w:r w:rsidRPr="00E83C8A">
        <w:rPr>
          <w:rFonts w:ascii="Times New Roman" w:hAnsi="Times New Roman" w:cs="Times New Roman"/>
          <w:sz w:val="24"/>
          <w:szCs w:val="24"/>
        </w:rPr>
        <w:t>Marys</w:t>
      </w:r>
      <w:proofErr w:type="spellEnd"/>
      <w:r w:rsidRPr="00E83C8A">
        <w:rPr>
          <w:rFonts w:ascii="Times New Roman" w:hAnsi="Times New Roman" w:cs="Times New Roman"/>
          <w:sz w:val="24"/>
          <w:szCs w:val="24"/>
        </w:rPr>
        <w:t>, GA 31558</w:t>
      </w:r>
    </w:p>
    <w:p w14:paraId="1590F9BC" w14:textId="77777777" w:rsidR="00E413B6" w:rsidRDefault="00E413B6" w:rsidP="00E413B6">
      <w:pPr>
        <w:rPr>
          <w:rFonts w:ascii="Times New Roman" w:hAnsi="Times New Roman" w:cs="Times New Roman"/>
          <w:sz w:val="24"/>
          <w:szCs w:val="24"/>
        </w:rPr>
      </w:pPr>
      <w:r w:rsidRPr="00E83C8A">
        <w:rPr>
          <w:rFonts w:ascii="Times New Roman" w:hAnsi="Times New Roman" w:cs="Times New Roman"/>
          <w:sz w:val="24"/>
          <w:szCs w:val="24"/>
        </w:rPr>
        <w:t>Emailed submissions will NOT be accepted. Late proposals will not be considered.</w:t>
      </w:r>
    </w:p>
    <w:p w14:paraId="0E5632D9" w14:textId="77777777" w:rsidR="00E413B6" w:rsidRDefault="00E413B6" w:rsidP="00E413B6">
      <w:pPr>
        <w:rPr>
          <w:rFonts w:ascii="Times New Roman" w:hAnsi="Times New Roman" w:cs="Times New Roman"/>
          <w:sz w:val="24"/>
          <w:szCs w:val="24"/>
        </w:rPr>
      </w:pPr>
    </w:p>
    <w:p w14:paraId="6319E61F" w14:textId="77777777" w:rsidR="00E413B6" w:rsidRPr="00E83C8A" w:rsidRDefault="00E413B6" w:rsidP="00E413B6">
      <w:pPr>
        <w:rPr>
          <w:rFonts w:ascii="Times New Roman" w:hAnsi="Times New Roman" w:cs="Times New Roman"/>
          <w:sz w:val="24"/>
          <w:szCs w:val="24"/>
        </w:rPr>
      </w:pPr>
    </w:p>
    <w:p w14:paraId="75C96F38" w14:textId="77777777" w:rsidR="00E413B6" w:rsidRPr="00E83C8A" w:rsidRDefault="00E413B6" w:rsidP="00E413B6">
      <w:pPr>
        <w:pStyle w:val="Heading1"/>
        <w:rPr>
          <w:rFonts w:ascii="Times New Roman" w:hAnsi="Times New Roman" w:cs="Times New Roman"/>
          <w:sz w:val="24"/>
          <w:szCs w:val="24"/>
        </w:rPr>
      </w:pPr>
      <w:r w:rsidRPr="00E83C8A">
        <w:rPr>
          <w:rFonts w:ascii="Times New Roman" w:hAnsi="Times New Roman" w:cs="Times New Roman"/>
          <w:sz w:val="24"/>
          <w:szCs w:val="24"/>
        </w:rPr>
        <w:t>III. PROCUREMENT TIMELINE</w:t>
      </w:r>
    </w:p>
    <w:p w14:paraId="4BBCB3F3" w14:textId="3B000E27" w:rsidR="00E413B6" w:rsidRPr="00E83C8A" w:rsidRDefault="00E413B6" w:rsidP="00E413B6">
      <w:pPr>
        <w:rPr>
          <w:rFonts w:ascii="Times New Roman" w:hAnsi="Times New Roman" w:cs="Times New Roman"/>
          <w:sz w:val="24"/>
          <w:szCs w:val="24"/>
        </w:rPr>
      </w:pPr>
      <w:r w:rsidRPr="00E83C8A">
        <w:rPr>
          <w:rFonts w:ascii="Times New Roman" w:hAnsi="Times New Roman" w:cs="Times New Roman"/>
          <w:sz w:val="24"/>
          <w:szCs w:val="24"/>
        </w:rPr>
        <w:t xml:space="preserve">RFP Issued: </w:t>
      </w:r>
      <w:r w:rsidR="00C406D5">
        <w:rPr>
          <w:rFonts w:ascii="Times New Roman" w:hAnsi="Times New Roman" w:cs="Times New Roman"/>
          <w:sz w:val="24"/>
          <w:szCs w:val="24"/>
        </w:rPr>
        <w:t>06/16/2026</w:t>
      </w:r>
    </w:p>
    <w:p w14:paraId="21504DD1" w14:textId="222C6124" w:rsidR="00E413B6" w:rsidRPr="00E83C8A" w:rsidRDefault="00E413B6" w:rsidP="00E413B6">
      <w:pPr>
        <w:rPr>
          <w:rFonts w:ascii="Times New Roman" w:hAnsi="Times New Roman" w:cs="Times New Roman"/>
          <w:sz w:val="24"/>
          <w:szCs w:val="24"/>
        </w:rPr>
      </w:pPr>
      <w:r w:rsidRPr="00E83C8A">
        <w:rPr>
          <w:rFonts w:ascii="Times New Roman" w:hAnsi="Times New Roman" w:cs="Times New Roman"/>
          <w:sz w:val="24"/>
          <w:szCs w:val="24"/>
        </w:rPr>
        <w:t xml:space="preserve">Proposal Deadline: </w:t>
      </w:r>
      <w:r w:rsidR="00C406D5">
        <w:rPr>
          <w:rFonts w:ascii="Times New Roman" w:hAnsi="Times New Roman" w:cs="Times New Roman"/>
          <w:sz w:val="24"/>
          <w:szCs w:val="24"/>
        </w:rPr>
        <w:t>07/</w:t>
      </w:r>
      <w:r w:rsidR="00A116AA">
        <w:rPr>
          <w:rFonts w:ascii="Times New Roman" w:hAnsi="Times New Roman" w:cs="Times New Roman"/>
          <w:sz w:val="24"/>
          <w:szCs w:val="24"/>
        </w:rPr>
        <w:t>17/2026</w:t>
      </w:r>
    </w:p>
    <w:p w14:paraId="20C60AEB" w14:textId="021E325A" w:rsidR="00E413B6" w:rsidRPr="00E83C8A" w:rsidRDefault="00E413B6" w:rsidP="00E413B6">
      <w:pPr>
        <w:rPr>
          <w:rFonts w:ascii="Times New Roman" w:hAnsi="Times New Roman" w:cs="Times New Roman"/>
          <w:sz w:val="24"/>
          <w:szCs w:val="24"/>
        </w:rPr>
      </w:pPr>
      <w:r w:rsidRPr="00E83C8A">
        <w:rPr>
          <w:rFonts w:ascii="Times New Roman" w:hAnsi="Times New Roman" w:cs="Times New Roman"/>
          <w:sz w:val="24"/>
          <w:szCs w:val="24"/>
        </w:rPr>
        <w:t>Evaluation Period:</w:t>
      </w:r>
      <w:r w:rsidR="00F045A6">
        <w:rPr>
          <w:rFonts w:ascii="Times New Roman" w:hAnsi="Times New Roman" w:cs="Times New Roman"/>
          <w:sz w:val="24"/>
          <w:szCs w:val="24"/>
        </w:rPr>
        <w:t xml:space="preserve"> </w:t>
      </w:r>
      <w:r w:rsidR="00A116AA">
        <w:rPr>
          <w:rFonts w:ascii="Times New Roman" w:hAnsi="Times New Roman" w:cs="Times New Roman"/>
          <w:sz w:val="24"/>
          <w:szCs w:val="24"/>
        </w:rPr>
        <w:t>07/</w:t>
      </w:r>
      <w:r w:rsidR="0076774D">
        <w:rPr>
          <w:rFonts w:ascii="Times New Roman" w:hAnsi="Times New Roman" w:cs="Times New Roman"/>
          <w:sz w:val="24"/>
          <w:szCs w:val="24"/>
        </w:rPr>
        <w:t>17/2026</w:t>
      </w:r>
      <w:r w:rsidR="00BD6EA8">
        <w:rPr>
          <w:rFonts w:ascii="Times New Roman" w:hAnsi="Times New Roman" w:cs="Times New Roman"/>
          <w:sz w:val="24"/>
          <w:szCs w:val="24"/>
        </w:rPr>
        <w:t>-</w:t>
      </w:r>
      <w:r w:rsidR="00136EF7">
        <w:rPr>
          <w:rFonts w:ascii="Times New Roman" w:hAnsi="Times New Roman" w:cs="Times New Roman"/>
          <w:sz w:val="24"/>
          <w:szCs w:val="24"/>
        </w:rPr>
        <w:t>07</w:t>
      </w:r>
      <w:r w:rsidR="001E0B32">
        <w:rPr>
          <w:rFonts w:ascii="Times New Roman" w:hAnsi="Times New Roman" w:cs="Times New Roman"/>
          <w:sz w:val="24"/>
          <w:szCs w:val="24"/>
        </w:rPr>
        <w:t>/31/2026</w:t>
      </w:r>
    </w:p>
    <w:p w14:paraId="689D917E" w14:textId="134D8C51" w:rsidR="00E413B6" w:rsidRDefault="00E413B6" w:rsidP="00E413B6">
      <w:pPr>
        <w:rPr>
          <w:rFonts w:ascii="Times New Roman" w:hAnsi="Times New Roman" w:cs="Times New Roman"/>
          <w:sz w:val="24"/>
          <w:szCs w:val="24"/>
        </w:rPr>
      </w:pPr>
      <w:r w:rsidRPr="00E83C8A">
        <w:rPr>
          <w:rFonts w:ascii="Times New Roman" w:hAnsi="Times New Roman" w:cs="Times New Roman"/>
          <w:sz w:val="24"/>
          <w:szCs w:val="24"/>
        </w:rPr>
        <w:t xml:space="preserve">Council Consideration: </w:t>
      </w:r>
      <w:r w:rsidR="00494ECC">
        <w:rPr>
          <w:rFonts w:ascii="Times New Roman" w:hAnsi="Times New Roman" w:cs="Times New Roman"/>
          <w:sz w:val="24"/>
          <w:szCs w:val="24"/>
        </w:rPr>
        <w:t>08/17/2026</w:t>
      </w:r>
    </w:p>
    <w:p w14:paraId="1201C944" w14:textId="77777777" w:rsidR="00E413B6" w:rsidRDefault="00E413B6" w:rsidP="00E413B6">
      <w:pPr>
        <w:rPr>
          <w:rFonts w:ascii="Times New Roman" w:hAnsi="Times New Roman" w:cs="Times New Roman"/>
          <w:sz w:val="24"/>
          <w:szCs w:val="24"/>
        </w:rPr>
      </w:pPr>
    </w:p>
    <w:p w14:paraId="45BD47BA" w14:textId="77777777" w:rsidR="00E413B6" w:rsidRPr="00E83C8A" w:rsidRDefault="00E413B6" w:rsidP="00E413B6">
      <w:pPr>
        <w:rPr>
          <w:rFonts w:ascii="Times New Roman" w:hAnsi="Times New Roman" w:cs="Times New Roman"/>
          <w:sz w:val="24"/>
          <w:szCs w:val="24"/>
        </w:rPr>
      </w:pPr>
    </w:p>
    <w:p w14:paraId="7FE36A7B" w14:textId="77777777" w:rsidR="00E413B6" w:rsidRPr="00E83C8A" w:rsidRDefault="00E413B6" w:rsidP="00E413B6">
      <w:pPr>
        <w:pStyle w:val="Heading1"/>
        <w:rPr>
          <w:rFonts w:ascii="Times New Roman" w:hAnsi="Times New Roman" w:cs="Times New Roman"/>
          <w:sz w:val="24"/>
          <w:szCs w:val="24"/>
        </w:rPr>
      </w:pPr>
      <w:r w:rsidRPr="00E83C8A">
        <w:rPr>
          <w:rFonts w:ascii="Times New Roman" w:hAnsi="Times New Roman" w:cs="Times New Roman"/>
          <w:sz w:val="24"/>
          <w:szCs w:val="24"/>
        </w:rPr>
        <w:t>IV. SCOPE OF SERVICES</w:t>
      </w:r>
    </w:p>
    <w:p w14:paraId="5278FD79" w14:textId="77777777" w:rsidR="00E413B6" w:rsidRPr="00E83C8A" w:rsidRDefault="00E413B6" w:rsidP="00E413B6">
      <w:pPr>
        <w:spacing w:before="8"/>
        <w:rPr>
          <w:rFonts w:ascii="Times New Roman" w:eastAsia="Arial" w:hAnsi="Times New Roman" w:cs="Times New Roman"/>
          <w:b/>
          <w:bCs/>
          <w:sz w:val="24"/>
          <w:szCs w:val="24"/>
        </w:rPr>
      </w:pPr>
    </w:p>
    <w:p w14:paraId="06A0F07D" w14:textId="72B63864" w:rsidR="00E413B6" w:rsidRPr="00E83C8A" w:rsidRDefault="00391073" w:rsidP="00E413B6">
      <w:pPr>
        <w:pStyle w:val="BodyText"/>
        <w:numPr>
          <w:ilvl w:val="0"/>
          <w:numId w:val="3"/>
        </w:numPr>
        <w:tabs>
          <w:tab w:val="left" w:pos="840"/>
        </w:tabs>
        <w:spacing w:before="80" w:line="250" w:lineRule="exact"/>
        <w:ind w:right="98" w:firstLine="0"/>
        <w:jc w:val="both"/>
        <w:rPr>
          <w:rFonts w:ascii="Times New Roman" w:hAnsi="Times New Roman" w:cs="Times New Roman"/>
          <w:sz w:val="24"/>
          <w:szCs w:val="24"/>
        </w:rPr>
      </w:pPr>
      <w:r>
        <w:rPr>
          <w:rFonts w:ascii="Times New Roman" w:hAnsi="Times New Roman" w:cs="Times New Roman"/>
          <w:sz w:val="24"/>
          <w:szCs w:val="24"/>
        </w:rPr>
        <w:t>The vendor will provide</w:t>
      </w:r>
      <w:r w:rsidR="00B72622">
        <w:rPr>
          <w:rFonts w:ascii="Times New Roman" w:hAnsi="Times New Roman" w:cs="Times New Roman"/>
          <w:sz w:val="24"/>
          <w:szCs w:val="24"/>
        </w:rPr>
        <w:t xml:space="preserve"> </w:t>
      </w:r>
      <w:r w:rsidR="0035263A">
        <w:rPr>
          <w:rFonts w:ascii="Times New Roman" w:hAnsi="Times New Roman" w:cs="Times New Roman"/>
          <w:sz w:val="24"/>
          <w:szCs w:val="24"/>
        </w:rPr>
        <w:t>two options</w:t>
      </w:r>
      <w:r w:rsidR="00277337">
        <w:rPr>
          <w:rFonts w:ascii="Times New Roman" w:hAnsi="Times New Roman" w:cs="Times New Roman"/>
          <w:sz w:val="24"/>
          <w:szCs w:val="24"/>
        </w:rPr>
        <w:t xml:space="preserve"> (Option A and Option B)</w:t>
      </w:r>
      <w:r w:rsidR="0035263A">
        <w:rPr>
          <w:rFonts w:ascii="Times New Roman" w:hAnsi="Times New Roman" w:cs="Times New Roman"/>
          <w:sz w:val="24"/>
          <w:szCs w:val="24"/>
        </w:rPr>
        <w:t xml:space="preserve"> to provide the requested Audio Visual system </w:t>
      </w:r>
      <w:r w:rsidR="00D50658">
        <w:rPr>
          <w:rFonts w:ascii="Times New Roman" w:hAnsi="Times New Roman" w:cs="Times New Roman"/>
          <w:sz w:val="24"/>
          <w:szCs w:val="24"/>
        </w:rPr>
        <w:t>for both City Council Meetings and Court Sessions.</w:t>
      </w:r>
      <w:r w:rsidR="00B10B40">
        <w:rPr>
          <w:rFonts w:ascii="Times New Roman" w:hAnsi="Times New Roman" w:cs="Times New Roman"/>
          <w:sz w:val="24"/>
          <w:szCs w:val="24"/>
        </w:rPr>
        <w:t xml:space="preserve">  Following the Pre-Bid Meeting, the vendor will prepare a cost estimate </w:t>
      </w:r>
      <w:r w:rsidR="004C2788">
        <w:rPr>
          <w:rFonts w:ascii="Times New Roman" w:hAnsi="Times New Roman" w:cs="Times New Roman"/>
          <w:sz w:val="24"/>
          <w:szCs w:val="24"/>
        </w:rPr>
        <w:t>for the project based on the following criteria:</w:t>
      </w:r>
    </w:p>
    <w:p w14:paraId="78A9EA18" w14:textId="77777777" w:rsidR="00277337" w:rsidRDefault="00277337" w:rsidP="00E413B6">
      <w:pPr>
        <w:rPr>
          <w:rFonts w:ascii="Times New Roman" w:eastAsia="Arial" w:hAnsi="Times New Roman" w:cs="Times New Roman"/>
          <w:sz w:val="24"/>
          <w:szCs w:val="24"/>
        </w:rPr>
      </w:pPr>
    </w:p>
    <w:p w14:paraId="6736A39B" w14:textId="197A01F6" w:rsidR="00E413B6" w:rsidRPr="00E83C8A" w:rsidRDefault="00277337" w:rsidP="00E413B6">
      <w:pPr>
        <w:rPr>
          <w:rFonts w:ascii="Times New Roman" w:eastAsia="Arial" w:hAnsi="Times New Roman" w:cs="Times New Roman"/>
          <w:sz w:val="24"/>
          <w:szCs w:val="24"/>
        </w:rPr>
      </w:pPr>
      <w:r>
        <w:rPr>
          <w:rFonts w:ascii="Times New Roman" w:eastAsia="Arial" w:hAnsi="Times New Roman" w:cs="Times New Roman"/>
          <w:sz w:val="24"/>
          <w:szCs w:val="24"/>
        </w:rPr>
        <w:t>Option A</w:t>
      </w:r>
    </w:p>
    <w:p w14:paraId="362F53FD" w14:textId="77777777" w:rsidR="00E413B6" w:rsidRPr="00E83C8A" w:rsidRDefault="00E413B6" w:rsidP="00E413B6">
      <w:pPr>
        <w:rPr>
          <w:rFonts w:ascii="Times New Roman" w:eastAsia="Arial" w:hAnsi="Times New Roman" w:cs="Times New Roman"/>
          <w:sz w:val="24"/>
          <w:szCs w:val="24"/>
        </w:rPr>
      </w:pPr>
    </w:p>
    <w:p w14:paraId="50B5F337" w14:textId="43CA4700" w:rsidR="00E413B6" w:rsidRDefault="000009F6" w:rsidP="00E413B6">
      <w:pPr>
        <w:pStyle w:val="BodyText"/>
        <w:numPr>
          <w:ilvl w:val="1"/>
          <w:numId w:val="3"/>
        </w:numPr>
        <w:tabs>
          <w:tab w:val="left" w:pos="1380"/>
        </w:tabs>
        <w:ind w:right="98" w:firstLine="0"/>
        <w:jc w:val="both"/>
        <w:rPr>
          <w:rFonts w:ascii="Times New Roman" w:hAnsi="Times New Roman" w:cs="Times New Roman"/>
          <w:sz w:val="24"/>
          <w:szCs w:val="24"/>
        </w:rPr>
      </w:pPr>
      <w:r>
        <w:rPr>
          <w:rFonts w:ascii="Times New Roman" w:hAnsi="Times New Roman" w:cs="Times New Roman"/>
          <w:sz w:val="24"/>
          <w:szCs w:val="24"/>
        </w:rPr>
        <w:t>One large space for City Council Meetings and Court Sessions with twelve-foot ceilings including sound dampening material and a raised floor for cabling</w:t>
      </w:r>
    </w:p>
    <w:p w14:paraId="02C05326" w14:textId="586F9DF8" w:rsidR="00A0332B" w:rsidRPr="00E83C8A" w:rsidRDefault="00A0332B" w:rsidP="00A0332B">
      <w:pPr>
        <w:pStyle w:val="BodyText"/>
        <w:tabs>
          <w:tab w:val="left" w:pos="1380"/>
        </w:tabs>
        <w:ind w:right="98" w:firstLine="0"/>
        <w:jc w:val="both"/>
        <w:rPr>
          <w:rFonts w:ascii="Times New Roman" w:hAnsi="Times New Roman" w:cs="Times New Roman"/>
          <w:sz w:val="24"/>
          <w:szCs w:val="24"/>
        </w:rPr>
      </w:pPr>
    </w:p>
    <w:p w14:paraId="6F406ACE" w14:textId="77777777" w:rsidR="00E413B6" w:rsidRPr="00E83C8A" w:rsidRDefault="00E413B6" w:rsidP="00E413B6">
      <w:pPr>
        <w:spacing w:before="4"/>
        <w:rPr>
          <w:rFonts w:ascii="Times New Roman" w:eastAsia="Arial" w:hAnsi="Times New Roman" w:cs="Times New Roman"/>
          <w:sz w:val="24"/>
          <w:szCs w:val="24"/>
        </w:rPr>
      </w:pPr>
    </w:p>
    <w:p w14:paraId="154E5B46" w14:textId="1278E5AA" w:rsidR="00E413B6" w:rsidRPr="00E83C8A" w:rsidRDefault="00430033" w:rsidP="00E413B6">
      <w:pPr>
        <w:pStyle w:val="BodyText"/>
        <w:numPr>
          <w:ilvl w:val="1"/>
          <w:numId w:val="3"/>
        </w:numPr>
        <w:tabs>
          <w:tab w:val="left" w:pos="1380"/>
        </w:tabs>
        <w:spacing w:line="248" w:lineRule="exact"/>
        <w:ind w:right="140" w:firstLine="0"/>
        <w:jc w:val="both"/>
        <w:rPr>
          <w:rFonts w:ascii="Times New Roman" w:hAnsi="Times New Roman" w:cs="Times New Roman"/>
          <w:sz w:val="24"/>
          <w:szCs w:val="24"/>
        </w:rPr>
      </w:pPr>
      <w:r>
        <w:rPr>
          <w:rFonts w:ascii="Times New Roman" w:hAnsi="Times New Roman" w:cs="Times New Roman"/>
          <w:sz w:val="24"/>
          <w:szCs w:val="24"/>
        </w:rPr>
        <w:t>A movable dais or podium equipped with a microphone</w:t>
      </w:r>
      <w:r w:rsidR="00C64FEF">
        <w:rPr>
          <w:rFonts w:ascii="Times New Roman" w:hAnsi="Times New Roman" w:cs="Times New Roman"/>
          <w:sz w:val="24"/>
          <w:szCs w:val="24"/>
        </w:rPr>
        <w:t xml:space="preserve"> for citizens and court attendees to speak from</w:t>
      </w:r>
    </w:p>
    <w:p w14:paraId="7A103869" w14:textId="77777777" w:rsidR="00E413B6" w:rsidRPr="00E83C8A" w:rsidRDefault="00E413B6" w:rsidP="00E413B6">
      <w:pPr>
        <w:spacing w:before="4"/>
        <w:rPr>
          <w:rFonts w:ascii="Times New Roman" w:eastAsia="Arial" w:hAnsi="Times New Roman" w:cs="Times New Roman"/>
          <w:sz w:val="24"/>
          <w:szCs w:val="24"/>
        </w:rPr>
      </w:pPr>
    </w:p>
    <w:p w14:paraId="5B5105E2" w14:textId="4E120A20" w:rsidR="00E413B6" w:rsidRPr="00E83C8A" w:rsidRDefault="00710FC6" w:rsidP="00E413B6">
      <w:pPr>
        <w:pStyle w:val="BodyText"/>
        <w:numPr>
          <w:ilvl w:val="1"/>
          <w:numId w:val="3"/>
        </w:numPr>
        <w:tabs>
          <w:tab w:val="left" w:pos="1380"/>
        </w:tabs>
        <w:ind w:left="1380"/>
        <w:jc w:val="both"/>
        <w:rPr>
          <w:rFonts w:ascii="Times New Roman" w:hAnsi="Times New Roman" w:cs="Times New Roman"/>
          <w:sz w:val="24"/>
          <w:szCs w:val="24"/>
        </w:rPr>
      </w:pPr>
      <w:r>
        <w:rPr>
          <w:rFonts w:ascii="Times New Roman" w:hAnsi="Times New Roman" w:cs="Times New Roman"/>
          <w:sz w:val="24"/>
          <w:szCs w:val="24"/>
        </w:rPr>
        <w:t>The a</w:t>
      </w:r>
      <w:r w:rsidR="00B6627F">
        <w:rPr>
          <w:rFonts w:ascii="Times New Roman" w:hAnsi="Times New Roman" w:cs="Times New Roman"/>
          <w:sz w:val="24"/>
          <w:szCs w:val="24"/>
        </w:rPr>
        <w:t>bility to provide the citizens in attenda</w:t>
      </w:r>
      <w:r w:rsidR="00597B12">
        <w:rPr>
          <w:rFonts w:ascii="Times New Roman" w:hAnsi="Times New Roman" w:cs="Times New Roman"/>
          <w:sz w:val="24"/>
          <w:szCs w:val="24"/>
        </w:rPr>
        <w:t xml:space="preserve">nce and council with the ability to view presentations </w:t>
      </w:r>
      <w:r w:rsidR="00A94218">
        <w:rPr>
          <w:rFonts w:ascii="Times New Roman" w:hAnsi="Times New Roman" w:cs="Times New Roman"/>
          <w:sz w:val="24"/>
          <w:szCs w:val="24"/>
        </w:rPr>
        <w:t>on</w:t>
      </w:r>
      <w:r w:rsidR="00597B12">
        <w:rPr>
          <w:rFonts w:ascii="Times New Roman" w:hAnsi="Times New Roman" w:cs="Times New Roman"/>
          <w:sz w:val="24"/>
          <w:szCs w:val="24"/>
        </w:rPr>
        <w:t xml:space="preserve"> several large-scale video monitors or televisions</w:t>
      </w:r>
    </w:p>
    <w:p w14:paraId="4E5BA51D" w14:textId="77777777" w:rsidR="00E413B6" w:rsidRPr="00E83C8A" w:rsidRDefault="00E413B6" w:rsidP="00E413B6">
      <w:pPr>
        <w:spacing w:before="4"/>
        <w:rPr>
          <w:rFonts w:ascii="Times New Roman" w:eastAsia="Arial" w:hAnsi="Times New Roman" w:cs="Times New Roman"/>
          <w:sz w:val="24"/>
          <w:szCs w:val="24"/>
        </w:rPr>
      </w:pPr>
    </w:p>
    <w:p w14:paraId="2CDA2699" w14:textId="4CFE1FF2" w:rsidR="00E413B6" w:rsidRDefault="00C11561" w:rsidP="00E413B6">
      <w:pPr>
        <w:pStyle w:val="BodyText"/>
        <w:numPr>
          <w:ilvl w:val="1"/>
          <w:numId w:val="3"/>
        </w:numPr>
        <w:tabs>
          <w:tab w:val="left" w:pos="1380"/>
        </w:tabs>
        <w:spacing w:line="248" w:lineRule="exact"/>
        <w:ind w:right="775" w:firstLine="0"/>
        <w:jc w:val="left"/>
        <w:rPr>
          <w:rFonts w:ascii="Times New Roman" w:hAnsi="Times New Roman" w:cs="Times New Roman"/>
          <w:sz w:val="24"/>
          <w:szCs w:val="24"/>
        </w:rPr>
      </w:pPr>
      <w:r>
        <w:rPr>
          <w:rFonts w:ascii="Times New Roman" w:hAnsi="Times New Roman" w:cs="Times New Roman"/>
          <w:sz w:val="24"/>
          <w:szCs w:val="24"/>
        </w:rPr>
        <w:t>Eight microphones for the City Council Members and City Clerk to use during meetings, and for the Judge and Clerk of Court to use during their sessions</w:t>
      </w:r>
      <w:r w:rsidR="006D56A4">
        <w:rPr>
          <w:rFonts w:ascii="Times New Roman" w:hAnsi="Times New Roman" w:cs="Times New Roman"/>
          <w:sz w:val="24"/>
          <w:szCs w:val="24"/>
        </w:rPr>
        <w:t xml:space="preserve"> and an additional </w:t>
      </w:r>
      <w:r w:rsidR="00042FC6">
        <w:rPr>
          <w:rFonts w:ascii="Times New Roman" w:hAnsi="Times New Roman" w:cs="Times New Roman"/>
          <w:sz w:val="24"/>
          <w:szCs w:val="24"/>
        </w:rPr>
        <w:t>four wireless stand microphones to be used for other speakers.</w:t>
      </w:r>
    </w:p>
    <w:p w14:paraId="321F4C59" w14:textId="77777777" w:rsidR="00957C0D" w:rsidRDefault="00957C0D" w:rsidP="00957C0D">
      <w:pPr>
        <w:pStyle w:val="ListParagraph"/>
        <w:rPr>
          <w:rFonts w:ascii="Times New Roman" w:hAnsi="Times New Roman" w:cs="Times New Roman"/>
          <w:sz w:val="24"/>
          <w:szCs w:val="24"/>
        </w:rPr>
      </w:pPr>
    </w:p>
    <w:p w14:paraId="56E1DE70" w14:textId="2C92CF30" w:rsidR="00957C0D" w:rsidRDefault="00957C0D" w:rsidP="00E413B6">
      <w:pPr>
        <w:pStyle w:val="BodyText"/>
        <w:numPr>
          <w:ilvl w:val="1"/>
          <w:numId w:val="3"/>
        </w:numPr>
        <w:tabs>
          <w:tab w:val="left" w:pos="1380"/>
        </w:tabs>
        <w:spacing w:line="248" w:lineRule="exact"/>
        <w:ind w:right="775" w:firstLine="0"/>
        <w:jc w:val="left"/>
        <w:rPr>
          <w:rFonts w:ascii="Times New Roman" w:hAnsi="Times New Roman" w:cs="Times New Roman"/>
          <w:sz w:val="24"/>
          <w:szCs w:val="24"/>
        </w:rPr>
      </w:pPr>
      <w:r>
        <w:rPr>
          <w:rFonts w:ascii="Times New Roman" w:hAnsi="Times New Roman" w:cs="Times New Roman"/>
          <w:sz w:val="24"/>
          <w:szCs w:val="24"/>
        </w:rPr>
        <w:t>Two Cameras to view the Council and Judge’s dais, and the podium and audience</w:t>
      </w:r>
    </w:p>
    <w:p w14:paraId="50B45463" w14:textId="77777777" w:rsidR="00DB4318" w:rsidRDefault="00DB4318" w:rsidP="00DB4318">
      <w:pPr>
        <w:pStyle w:val="ListParagraph"/>
        <w:rPr>
          <w:rFonts w:ascii="Times New Roman" w:hAnsi="Times New Roman" w:cs="Times New Roman"/>
          <w:sz w:val="24"/>
          <w:szCs w:val="24"/>
        </w:rPr>
      </w:pPr>
    </w:p>
    <w:p w14:paraId="530DBA63" w14:textId="31C8B4A8" w:rsidR="00DB4318" w:rsidRDefault="00DB4318" w:rsidP="00E413B6">
      <w:pPr>
        <w:pStyle w:val="BodyText"/>
        <w:numPr>
          <w:ilvl w:val="1"/>
          <w:numId w:val="3"/>
        </w:numPr>
        <w:tabs>
          <w:tab w:val="left" w:pos="1380"/>
        </w:tabs>
        <w:spacing w:line="248" w:lineRule="exact"/>
        <w:ind w:right="775" w:firstLine="0"/>
        <w:jc w:val="left"/>
        <w:rPr>
          <w:rFonts w:ascii="Times New Roman" w:hAnsi="Times New Roman" w:cs="Times New Roman"/>
          <w:sz w:val="24"/>
          <w:szCs w:val="24"/>
        </w:rPr>
      </w:pPr>
      <w:r>
        <w:rPr>
          <w:rFonts w:ascii="Times New Roman" w:hAnsi="Times New Roman" w:cs="Times New Roman"/>
          <w:sz w:val="24"/>
          <w:szCs w:val="24"/>
        </w:rPr>
        <w:t xml:space="preserve">The ability for presenters to be able to stream or connect </w:t>
      </w:r>
      <w:r w:rsidR="00492850">
        <w:rPr>
          <w:rFonts w:ascii="Times New Roman" w:hAnsi="Times New Roman" w:cs="Times New Roman"/>
          <w:sz w:val="24"/>
          <w:szCs w:val="24"/>
        </w:rPr>
        <w:t>to</w:t>
      </w:r>
      <w:r>
        <w:rPr>
          <w:rFonts w:ascii="Times New Roman" w:hAnsi="Times New Roman" w:cs="Times New Roman"/>
          <w:sz w:val="24"/>
          <w:szCs w:val="24"/>
        </w:rPr>
        <w:t xml:space="preserve"> the internal video displays </w:t>
      </w:r>
      <w:r w:rsidR="00492850">
        <w:rPr>
          <w:rFonts w:ascii="Times New Roman" w:hAnsi="Times New Roman" w:cs="Times New Roman"/>
          <w:sz w:val="24"/>
          <w:szCs w:val="24"/>
        </w:rPr>
        <w:t xml:space="preserve">to show presentations, and for the controlling computer to likewise show presentations and remote meetings internally. </w:t>
      </w:r>
    </w:p>
    <w:p w14:paraId="0A46F5FB" w14:textId="77777777" w:rsidR="00C11561" w:rsidRDefault="00C11561" w:rsidP="00C11561">
      <w:pPr>
        <w:pStyle w:val="ListParagraph"/>
        <w:rPr>
          <w:rFonts w:ascii="Times New Roman" w:hAnsi="Times New Roman" w:cs="Times New Roman"/>
          <w:sz w:val="24"/>
          <w:szCs w:val="24"/>
        </w:rPr>
      </w:pPr>
    </w:p>
    <w:p w14:paraId="7419510B" w14:textId="22AC0534" w:rsidR="00C11561" w:rsidRPr="00E83C8A" w:rsidRDefault="00A82F63" w:rsidP="00E413B6">
      <w:pPr>
        <w:pStyle w:val="BodyText"/>
        <w:numPr>
          <w:ilvl w:val="1"/>
          <w:numId w:val="3"/>
        </w:numPr>
        <w:tabs>
          <w:tab w:val="left" w:pos="1380"/>
        </w:tabs>
        <w:spacing w:line="248" w:lineRule="exact"/>
        <w:ind w:right="775" w:firstLine="0"/>
        <w:jc w:val="left"/>
        <w:rPr>
          <w:rFonts w:ascii="Times New Roman" w:hAnsi="Times New Roman" w:cs="Times New Roman"/>
          <w:sz w:val="24"/>
          <w:szCs w:val="24"/>
        </w:rPr>
      </w:pPr>
      <w:r>
        <w:rPr>
          <w:rFonts w:ascii="Times New Roman" w:hAnsi="Times New Roman" w:cs="Times New Roman"/>
          <w:sz w:val="24"/>
          <w:szCs w:val="24"/>
        </w:rPr>
        <w:lastRenderedPageBreak/>
        <w:t>Infrastructure for said system to include cabling, mixers, controller devices, and associated software</w:t>
      </w:r>
    </w:p>
    <w:p w14:paraId="480785FC" w14:textId="77777777" w:rsidR="00E413B6" w:rsidRPr="00E83C8A" w:rsidRDefault="00E413B6" w:rsidP="00E413B6">
      <w:pPr>
        <w:spacing w:before="11"/>
        <w:rPr>
          <w:rFonts w:ascii="Times New Roman" w:eastAsia="Arial" w:hAnsi="Times New Roman" w:cs="Times New Roman"/>
          <w:sz w:val="24"/>
          <w:szCs w:val="24"/>
        </w:rPr>
      </w:pPr>
    </w:p>
    <w:p w14:paraId="63ABFC8C" w14:textId="3531DCEA" w:rsidR="00E413B6" w:rsidRDefault="00F86A86" w:rsidP="00E413B6">
      <w:pPr>
        <w:pStyle w:val="BodyText"/>
        <w:numPr>
          <w:ilvl w:val="1"/>
          <w:numId w:val="3"/>
        </w:numPr>
        <w:tabs>
          <w:tab w:val="left" w:pos="1380"/>
        </w:tabs>
        <w:spacing w:line="250" w:lineRule="exact"/>
        <w:ind w:right="98" w:firstLine="0"/>
        <w:jc w:val="both"/>
        <w:rPr>
          <w:rFonts w:ascii="Times New Roman" w:hAnsi="Times New Roman" w:cs="Times New Roman"/>
          <w:sz w:val="24"/>
          <w:szCs w:val="24"/>
        </w:rPr>
      </w:pPr>
      <w:bookmarkStart w:id="0" w:name="page7"/>
      <w:bookmarkEnd w:id="0"/>
      <w:r>
        <w:rPr>
          <w:rFonts w:ascii="Times New Roman" w:hAnsi="Times New Roman" w:cs="Times New Roman"/>
          <w:sz w:val="24"/>
          <w:szCs w:val="24"/>
        </w:rPr>
        <w:t xml:space="preserve">The </w:t>
      </w:r>
      <w:r w:rsidR="00951B61">
        <w:rPr>
          <w:rFonts w:ascii="Times New Roman" w:hAnsi="Times New Roman" w:cs="Times New Roman"/>
          <w:sz w:val="24"/>
          <w:szCs w:val="24"/>
        </w:rPr>
        <w:t>ability to feature live closed captioning, hearing assistant devices, and other ADA accommodations for in person attendees</w:t>
      </w:r>
    </w:p>
    <w:p w14:paraId="0E5CC7A3" w14:textId="77777777" w:rsidR="00951B61" w:rsidRDefault="00951B61" w:rsidP="00951B61">
      <w:pPr>
        <w:pStyle w:val="ListParagraph"/>
        <w:rPr>
          <w:rFonts w:ascii="Times New Roman" w:hAnsi="Times New Roman" w:cs="Times New Roman"/>
          <w:sz w:val="24"/>
          <w:szCs w:val="24"/>
        </w:rPr>
      </w:pPr>
    </w:p>
    <w:p w14:paraId="29B671DC" w14:textId="2028E50F" w:rsidR="00E413B6" w:rsidRPr="00F2033C" w:rsidRDefault="00951B61" w:rsidP="00F2033C">
      <w:pPr>
        <w:pStyle w:val="BodyText"/>
        <w:numPr>
          <w:ilvl w:val="1"/>
          <w:numId w:val="3"/>
        </w:numPr>
        <w:tabs>
          <w:tab w:val="left" w:pos="1380"/>
        </w:tabs>
        <w:spacing w:line="250" w:lineRule="exact"/>
        <w:ind w:right="98" w:firstLine="0"/>
        <w:jc w:val="both"/>
        <w:rPr>
          <w:rFonts w:ascii="Times New Roman" w:hAnsi="Times New Roman" w:cs="Times New Roman"/>
          <w:sz w:val="24"/>
          <w:szCs w:val="24"/>
        </w:rPr>
      </w:pPr>
      <w:r>
        <w:rPr>
          <w:rFonts w:ascii="Times New Roman" w:hAnsi="Times New Roman" w:cs="Times New Roman"/>
          <w:sz w:val="24"/>
          <w:szCs w:val="24"/>
        </w:rPr>
        <w:t>All equipment MUST be NDAA compliant</w:t>
      </w:r>
    </w:p>
    <w:p w14:paraId="0461BFFA" w14:textId="77777777" w:rsidR="00E413B6" w:rsidRPr="00E83C8A" w:rsidRDefault="00E413B6" w:rsidP="00E413B6">
      <w:pPr>
        <w:spacing w:before="11"/>
        <w:rPr>
          <w:rFonts w:ascii="Times New Roman" w:eastAsia="Arial" w:hAnsi="Times New Roman" w:cs="Times New Roman"/>
          <w:sz w:val="24"/>
          <w:szCs w:val="24"/>
        </w:rPr>
      </w:pPr>
    </w:p>
    <w:p w14:paraId="350E9D1B" w14:textId="104FFDB4" w:rsidR="00E413B6" w:rsidRPr="00E83C8A" w:rsidRDefault="00F2033C" w:rsidP="00E413B6">
      <w:pPr>
        <w:pStyle w:val="BodyText"/>
        <w:numPr>
          <w:ilvl w:val="1"/>
          <w:numId w:val="3"/>
        </w:numPr>
        <w:tabs>
          <w:tab w:val="left" w:pos="1380"/>
        </w:tabs>
        <w:spacing w:line="260" w:lineRule="auto"/>
        <w:ind w:right="98" w:firstLine="0"/>
        <w:jc w:val="both"/>
        <w:rPr>
          <w:rFonts w:ascii="Times New Roman" w:hAnsi="Times New Roman" w:cs="Times New Roman"/>
          <w:sz w:val="24"/>
          <w:szCs w:val="24"/>
        </w:rPr>
      </w:pPr>
      <w:r>
        <w:rPr>
          <w:rFonts w:ascii="Times New Roman" w:hAnsi="Times New Roman" w:cs="Times New Roman"/>
          <w:sz w:val="24"/>
          <w:szCs w:val="24"/>
        </w:rPr>
        <w:t xml:space="preserve">The system must be user friendly </w:t>
      </w:r>
      <w:r w:rsidR="00B40B30">
        <w:rPr>
          <w:rFonts w:ascii="Times New Roman" w:hAnsi="Times New Roman" w:cs="Times New Roman"/>
          <w:sz w:val="24"/>
          <w:szCs w:val="24"/>
        </w:rPr>
        <w:t>for operation and to allow for ease of training for the end user</w:t>
      </w:r>
    </w:p>
    <w:p w14:paraId="0CADF2FF" w14:textId="77777777" w:rsidR="00E413B6" w:rsidRPr="00E83C8A" w:rsidRDefault="00E413B6" w:rsidP="00E413B6">
      <w:pPr>
        <w:spacing w:before="4"/>
        <w:rPr>
          <w:rFonts w:ascii="Times New Roman" w:eastAsia="Arial" w:hAnsi="Times New Roman" w:cs="Times New Roman"/>
          <w:sz w:val="24"/>
          <w:szCs w:val="24"/>
        </w:rPr>
      </w:pPr>
    </w:p>
    <w:p w14:paraId="084FE07B" w14:textId="250AE352" w:rsidR="00E413B6" w:rsidRDefault="00B40B30" w:rsidP="00E413B6">
      <w:pPr>
        <w:pStyle w:val="BodyText"/>
        <w:numPr>
          <w:ilvl w:val="1"/>
          <w:numId w:val="3"/>
        </w:numPr>
        <w:tabs>
          <w:tab w:val="left" w:pos="1380"/>
        </w:tabs>
        <w:ind w:right="98" w:firstLine="0"/>
        <w:jc w:val="both"/>
        <w:rPr>
          <w:rFonts w:ascii="Times New Roman" w:hAnsi="Times New Roman" w:cs="Times New Roman"/>
          <w:sz w:val="24"/>
          <w:szCs w:val="24"/>
        </w:rPr>
      </w:pPr>
      <w:r>
        <w:rPr>
          <w:rFonts w:ascii="Times New Roman" w:hAnsi="Times New Roman" w:cs="Times New Roman"/>
          <w:sz w:val="24"/>
          <w:szCs w:val="24"/>
        </w:rPr>
        <w:t>The system must be scalable by design to accommodate future expansion and ease of upgrades</w:t>
      </w:r>
    </w:p>
    <w:p w14:paraId="71D5ED98" w14:textId="77777777" w:rsidR="002E0EFC" w:rsidRDefault="002E0EFC" w:rsidP="002E0EFC">
      <w:pPr>
        <w:pStyle w:val="ListParagraph"/>
        <w:rPr>
          <w:rFonts w:ascii="Times New Roman" w:hAnsi="Times New Roman" w:cs="Times New Roman"/>
          <w:sz w:val="24"/>
          <w:szCs w:val="24"/>
        </w:rPr>
      </w:pPr>
    </w:p>
    <w:p w14:paraId="7C12A1CB" w14:textId="4C80E75A" w:rsidR="002E0EFC" w:rsidRPr="00E83C8A" w:rsidRDefault="0052158C" w:rsidP="00E413B6">
      <w:pPr>
        <w:pStyle w:val="BodyText"/>
        <w:numPr>
          <w:ilvl w:val="1"/>
          <w:numId w:val="3"/>
        </w:numPr>
        <w:tabs>
          <w:tab w:val="left" w:pos="1380"/>
        </w:tabs>
        <w:ind w:right="98" w:firstLine="0"/>
        <w:jc w:val="both"/>
        <w:rPr>
          <w:rFonts w:ascii="Times New Roman" w:hAnsi="Times New Roman" w:cs="Times New Roman"/>
          <w:sz w:val="24"/>
          <w:szCs w:val="24"/>
        </w:rPr>
      </w:pPr>
      <w:r>
        <w:rPr>
          <w:rFonts w:ascii="Times New Roman" w:hAnsi="Times New Roman" w:cs="Times New Roman"/>
          <w:sz w:val="24"/>
          <w:szCs w:val="24"/>
        </w:rPr>
        <w:t xml:space="preserve">A visual timer for public speakers to be used during council meetings to include </w:t>
      </w:r>
      <w:r w:rsidR="00FA6C32">
        <w:rPr>
          <w:rFonts w:ascii="Times New Roman" w:hAnsi="Times New Roman" w:cs="Times New Roman"/>
          <w:sz w:val="24"/>
          <w:szCs w:val="24"/>
        </w:rPr>
        <w:t xml:space="preserve">different colors to indicate the time remaining and eventual end of speaking time with a microphone cut off ability to be controlled </w:t>
      </w:r>
      <w:r w:rsidR="00863D8A">
        <w:rPr>
          <w:rFonts w:ascii="Times New Roman" w:hAnsi="Times New Roman" w:cs="Times New Roman"/>
          <w:sz w:val="24"/>
          <w:szCs w:val="24"/>
        </w:rPr>
        <w:t xml:space="preserve">by the City Clerk or AV Operator. </w:t>
      </w:r>
    </w:p>
    <w:p w14:paraId="3220C09B" w14:textId="77777777" w:rsidR="00E413B6" w:rsidRPr="00E83C8A" w:rsidRDefault="00E413B6" w:rsidP="00E413B6">
      <w:pPr>
        <w:spacing w:before="4"/>
        <w:rPr>
          <w:rFonts w:ascii="Times New Roman" w:eastAsia="Arial" w:hAnsi="Times New Roman" w:cs="Times New Roman"/>
          <w:sz w:val="24"/>
          <w:szCs w:val="24"/>
        </w:rPr>
      </w:pPr>
    </w:p>
    <w:p w14:paraId="2D89B9C6" w14:textId="30F92877" w:rsidR="00E413B6" w:rsidRDefault="00CF2E67" w:rsidP="00E413B6">
      <w:pPr>
        <w:pStyle w:val="BodyText"/>
        <w:numPr>
          <w:ilvl w:val="1"/>
          <w:numId w:val="3"/>
        </w:numPr>
        <w:tabs>
          <w:tab w:val="left" w:pos="1380"/>
        </w:tabs>
        <w:spacing w:line="248" w:lineRule="exact"/>
        <w:ind w:right="727" w:firstLine="0"/>
        <w:jc w:val="left"/>
        <w:rPr>
          <w:rFonts w:ascii="Times New Roman" w:hAnsi="Times New Roman" w:cs="Times New Roman"/>
          <w:sz w:val="24"/>
          <w:szCs w:val="24"/>
        </w:rPr>
      </w:pPr>
      <w:r>
        <w:rPr>
          <w:rFonts w:ascii="Times New Roman" w:hAnsi="Times New Roman" w:cs="Times New Roman"/>
          <w:sz w:val="24"/>
          <w:szCs w:val="24"/>
        </w:rPr>
        <w:t>The system must include a Service License Agreement</w:t>
      </w:r>
      <w:r w:rsidR="001A3368">
        <w:rPr>
          <w:rFonts w:ascii="Times New Roman" w:hAnsi="Times New Roman" w:cs="Times New Roman"/>
          <w:sz w:val="24"/>
          <w:szCs w:val="24"/>
        </w:rPr>
        <w:t xml:space="preserve"> to include continued technical support and repair after installation, a warranty on all work, </w:t>
      </w:r>
      <w:r w:rsidR="00BA5C69">
        <w:rPr>
          <w:rFonts w:ascii="Times New Roman" w:hAnsi="Times New Roman" w:cs="Times New Roman"/>
          <w:sz w:val="24"/>
          <w:szCs w:val="24"/>
        </w:rPr>
        <w:t>and a five-year equipment refresh of all components</w:t>
      </w:r>
      <w:r w:rsidR="00E413B6" w:rsidRPr="00E83C8A">
        <w:rPr>
          <w:rFonts w:ascii="Times New Roman" w:hAnsi="Times New Roman" w:cs="Times New Roman"/>
          <w:sz w:val="24"/>
          <w:szCs w:val="24"/>
        </w:rPr>
        <w:t>.</w:t>
      </w:r>
    </w:p>
    <w:p w14:paraId="50FD2983" w14:textId="77777777" w:rsidR="00277337" w:rsidRDefault="00277337" w:rsidP="00277337">
      <w:pPr>
        <w:pStyle w:val="ListParagraph"/>
        <w:rPr>
          <w:rFonts w:ascii="Times New Roman" w:hAnsi="Times New Roman" w:cs="Times New Roman"/>
          <w:sz w:val="24"/>
          <w:szCs w:val="24"/>
        </w:rPr>
      </w:pPr>
    </w:p>
    <w:p w14:paraId="715E7D63" w14:textId="5BBA2F65" w:rsidR="00277337" w:rsidRPr="00E83C8A" w:rsidRDefault="00182178" w:rsidP="00277337">
      <w:pPr>
        <w:pStyle w:val="BodyText"/>
        <w:tabs>
          <w:tab w:val="left" w:pos="1380"/>
        </w:tabs>
        <w:spacing w:line="248" w:lineRule="exact"/>
        <w:ind w:left="0" w:right="727" w:firstLine="0"/>
        <w:rPr>
          <w:rFonts w:ascii="Times New Roman" w:hAnsi="Times New Roman" w:cs="Times New Roman"/>
          <w:sz w:val="24"/>
          <w:szCs w:val="24"/>
        </w:rPr>
      </w:pPr>
      <w:r>
        <w:rPr>
          <w:rFonts w:ascii="Times New Roman" w:hAnsi="Times New Roman" w:cs="Times New Roman"/>
          <w:sz w:val="24"/>
          <w:szCs w:val="24"/>
        </w:rPr>
        <w:t>Option B</w:t>
      </w:r>
    </w:p>
    <w:p w14:paraId="17A8B501" w14:textId="77777777" w:rsidR="00E413B6" w:rsidRPr="00E83C8A" w:rsidRDefault="00E413B6" w:rsidP="00E413B6">
      <w:pPr>
        <w:spacing w:before="8"/>
        <w:rPr>
          <w:rFonts w:ascii="Times New Roman" w:eastAsia="Arial" w:hAnsi="Times New Roman" w:cs="Times New Roman"/>
          <w:sz w:val="24"/>
          <w:szCs w:val="24"/>
        </w:rPr>
      </w:pPr>
    </w:p>
    <w:p w14:paraId="3E349332" w14:textId="6E799D50" w:rsidR="00E413B6" w:rsidRPr="00E83C8A" w:rsidRDefault="00182178" w:rsidP="00E413B6">
      <w:pPr>
        <w:pStyle w:val="BodyText"/>
        <w:numPr>
          <w:ilvl w:val="1"/>
          <w:numId w:val="3"/>
        </w:numPr>
        <w:tabs>
          <w:tab w:val="left" w:pos="1380"/>
        </w:tabs>
        <w:spacing w:line="248" w:lineRule="exact"/>
        <w:ind w:right="384" w:firstLine="0"/>
        <w:jc w:val="left"/>
        <w:rPr>
          <w:rFonts w:ascii="Times New Roman" w:hAnsi="Times New Roman" w:cs="Times New Roman"/>
          <w:sz w:val="24"/>
          <w:szCs w:val="24"/>
        </w:rPr>
      </w:pPr>
      <w:r>
        <w:rPr>
          <w:rFonts w:ascii="Times New Roman" w:hAnsi="Times New Roman" w:cs="Times New Roman"/>
          <w:sz w:val="24"/>
          <w:szCs w:val="24"/>
        </w:rPr>
        <w:t xml:space="preserve">Option B will include all of the requirements in Option A to include </w:t>
      </w:r>
      <w:r w:rsidR="00834BF3">
        <w:rPr>
          <w:rFonts w:ascii="Times New Roman" w:hAnsi="Times New Roman" w:cs="Times New Roman"/>
          <w:sz w:val="24"/>
          <w:szCs w:val="24"/>
        </w:rPr>
        <w:t>individual monitors at each council member station, clerk’s station, city manager’s station, and dais for viewing of materials during presentations.</w:t>
      </w:r>
    </w:p>
    <w:p w14:paraId="01FFC8F9" w14:textId="77777777" w:rsidR="00E413B6" w:rsidRPr="00E83C8A" w:rsidRDefault="00E413B6" w:rsidP="00E413B6">
      <w:pPr>
        <w:spacing w:before="9"/>
        <w:rPr>
          <w:rFonts w:ascii="Times New Roman" w:eastAsia="Arial" w:hAnsi="Times New Roman" w:cs="Times New Roman"/>
          <w:sz w:val="24"/>
          <w:szCs w:val="24"/>
        </w:rPr>
      </w:pPr>
    </w:p>
    <w:p w14:paraId="4CCDA9D6" w14:textId="3F00F80C" w:rsidR="00E413B6" w:rsidRDefault="000131C7" w:rsidP="00E413B6">
      <w:pPr>
        <w:pStyle w:val="BodyText"/>
        <w:numPr>
          <w:ilvl w:val="1"/>
          <w:numId w:val="3"/>
        </w:numPr>
        <w:tabs>
          <w:tab w:val="left" w:pos="1380"/>
        </w:tabs>
        <w:spacing w:line="248" w:lineRule="exact"/>
        <w:ind w:right="98" w:firstLine="0"/>
        <w:jc w:val="both"/>
        <w:rPr>
          <w:rFonts w:ascii="Times New Roman" w:hAnsi="Times New Roman" w:cs="Times New Roman"/>
          <w:sz w:val="24"/>
          <w:szCs w:val="24"/>
        </w:rPr>
      </w:pPr>
      <w:r>
        <w:rPr>
          <w:rFonts w:ascii="Times New Roman" w:hAnsi="Times New Roman" w:cs="Times New Roman"/>
          <w:sz w:val="24"/>
          <w:szCs w:val="24"/>
        </w:rPr>
        <w:t xml:space="preserve">The ability to stream said Council Meetings to </w:t>
      </w:r>
      <w:r w:rsidR="003907F5">
        <w:rPr>
          <w:rFonts w:ascii="Times New Roman" w:hAnsi="Times New Roman" w:cs="Times New Roman"/>
          <w:sz w:val="24"/>
          <w:szCs w:val="24"/>
        </w:rPr>
        <w:t>YouTube for viewing by the public a</w:t>
      </w:r>
      <w:r w:rsidR="009E5848">
        <w:rPr>
          <w:rFonts w:ascii="Times New Roman" w:hAnsi="Times New Roman" w:cs="Times New Roman"/>
          <w:sz w:val="24"/>
          <w:szCs w:val="24"/>
        </w:rPr>
        <w:t>t home with the ability to caption the videos and show internal presentations</w:t>
      </w:r>
      <w:r w:rsidR="00DB4318">
        <w:rPr>
          <w:rFonts w:ascii="Times New Roman" w:hAnsi="Times New Roman" w:cs="Times New Roman"/>
          <w:sz w:val="24"/>
          <w:szCs w:val="24"/>
        </w:rPr>
        <w:t xml:space="preserve"> across the stream.</w:t>
      </w:r>
    </w:p>
    <w:p w14:paraId="04115ECD" w14:textId="77777777" w:rsidR="00F152A7" w:rsidRDefault="00F152A7" w:rsidP="00F152A7">
      <w:pPr>
        <w:pStyle w:val="ListParagraph"/>
        <w:rPr>
          <w:rFonts w:ascii="Times New Roman" w:hAnsi="Times New Roman" w:cs="Times New Roman"/>
          <w:sz w:val="24"/>
          <w:szCs w:val="24"/>
        </w:rPr>
      </w:pPr>
    </w:p>
    <w:p w14:paraId="54560BD9" w14:textId="254082B3" w:rsidR="00F152A7" w:rsidRDefault="00901EAA" w:rsidP="00E413B6">
      <w:pPr>
        <w:pStyle w:val="BodyText"/>
        <w:numPr>
          <w:ilvl w:val="1"/>
          <w:numId w:val="3"/>
        </w:numPr>
        <w:tabs>
          <w:tab w:val="left" w:pos="1380"/>
        </w:tabs>
        <w:spacing w:line="248" w:lineRule="exact"/>
        <w:ind w:right="98" w:firstLine="0"/>
        <w:jc w:val="both"/>
        <w:rPr>
          <w:rFonts w:ascii="Times New Roman" w:hAnsi="Times New Roman" w:cs="Times New Roman"/>
          <w:sz w:val="24"/>
          <w:szCs w:val="24"/>
        </w:rPr>
      </w:pPr>
      <w:r>
        <w:rPr>
          <w:rFonts w:ascii="Times New Roman" w:hAnsi="Times New Roman" w:cs="Times New Roman"/>
          <w:sz w:val="24"/>
          <w:szCs w:val="24"/>
        </w:rPr>
        <w:t xml:space="preserve">Multiple displays in the hallways outside of the council chamber </w:t>
      </w:r>
      <w:r w:rsidR="00152F10">
        <w:rPr>
          <w:rFonts w:ascii="Times New Roman" w:hAnsi="Times New Roman" w:cs="Times New Roman"/>
          <w:sz w:val="24"/>
          <w:szCs w:val="24"/>
        </w:rPr>
        <w:t>for viewing</w:t>
      </w:r>
    </w:p>
    <w:p w14:paraId="53212F10" w14:textId="77777777" w:rsidR="00152F10" w:rsidRDefault="00152F10" w:rsidP="00152F10">
      <w:pPr>
        <w:pStyle w:val="ListParagraph"/>
        <w:rPr>
          <w:rFonts w:ascii="Times New Roman" w:hAnsi="Times New Roman" w:cs="Times New Roman"/>
          <w:sz w:val="24"/>
          <w:szCs w:val="24"/>
        </w:rPr>
      </w:pPr>
    </w:p>
    <w:p w14:paraId="011997E5" w14:textId="004127CF" w:rsidR="00A3219B" w:rsidRPr="00A3219B" w:rsidRDefault="00152F10" w:rsidP="00A3219B">
      <w:pPr>
        <w:pStyle w:val="BodyText"/>
        <w:numPr>
          <w:ilvl w:val="1"/>
          <w:numId w:val="3"/>
        </w:numPr>
        <w:tabs>
          <w:tab w:val="left" w:pos="1380"/>
        </w:tabs>
        <w:spacing w:line="248" w:lineRule="exact"/>
        <w:ind w:right="98" w:firstLine="0"/>
        <w:jc w:val="both"/>
        <w:rPr>
          <w:rFonts w:ascii="Times New Roman" w:hAnsi="Times New Roman" w:cs="Times New Roman"/>
          <w:sz w:val="24"/>
          <w:szCs w:val="24"/>
        </w:rPr>
      </w:pPr>
      <w:r>
        <w:rPr>
          <w:rFonts w:ascii="Times New Roman" w:hAnsi="Times New Roman" w:cs="Times New Roman"/>
          <w:sz w:val="24"/>
          <w:szCs w:val="24"/>
        </w:rPr>
        <w:t>Additional speakers in the hallways of City Hall to allow for playing of music during normal business hours.</w:t>
      </w:r>
    </w:p>
    <w:p w14:paraId="5DDD8097" w14:textId="09D9F0B5" w:rsidR="00E413B6" w:rsidRPr="00E83C8A" w:rsidRDefault="00E413B6" w:rsidP="00011A0A">
      <w:pPr>
        <w:pStyle w:val="BodyText"/>
        <w:tabs>
          <w:tab w:val="left" w:pos="1380"/>
        </w:tabs>
        <w:ind w:right="98" w:firstLine="0"/>
        <w:jc w:val="both"/>
        <w:rPr>
          <w:rFonts w:ascii="Times New Roman" w:hAnsi="Times New Roman" w:cs="Times New Roman"/>
          <w:sz w:val="24"/>
          <w:szCs w:val="24"/>
        </w:rPr>
      </w:pPr>
    </w:p>
    <w:p w14:paraId="159B01E4" w14:textId="77777777" w:rsidR="00E413B6" w:rsidRPr="00E83C8A" w:rsidRDefault="00E413B6" w:rsidP="00E413B6">
      <w:pPr>
        <w:pStyle w:val="BodyText"/>
        <w:tabs>
          <w:tab w:val="left" w:pos="1380"/>
        </w:tabs>
        <w:ind w:right="98"/>
        <w:rPr>
          <w:rFonts w:ascii="Times New Roman" w:hAnsi="Times New Roman" w:cs="Times New Roman"/>
          <w:sz w:val="24"/>
          <w:szCs w:val="24"/>
        </w:rPr>
      </w:pPr>
    </w:p>
    <w:p w14:paraId="7A715851" w14:textId="15554FE2" w:rsidR="00E413B6" w:rsidRDefault="00A3219B" w:rsidP="00A3219B">
      <w:pPr>
        <w:pStyle w:val="BodyText"/>
        <w:spacing w:before="51"/>
        <w:ind w:left="0" w:right="98" w:firstLine="0"/>
        <w:jc w:val="both"/>
        <w:rPr>
          <w:rFonts w:ascii="Times New Roman" w:hAnsi="Times New Roman" w:cs="Times New Roman"/>
          <w:sz w:val="24"/>
          <w:szCs w:val="24"/>
        </w:rPr>
      </w:pPr>
      <w:r>
        <w:rPr>
          <w:rFonts w:ascii="Times New Roman" w:hAnsi="Times New Roman" w:cs="Times New Roman"/>
          <w:sz w:val="24"/>
          <w:szCs w:val="24"/>
        </w:rPr>
        <w:t xml:space="preserve">All </w:t>
      </w:r>
      <w:r w:rsidR="00CE67B8">
        <w:rPr>
          <w:rFonts w:ascii="Times New Roman" w:hAnsi="Times New Roman" w:cs="Times New Roman"/>
          <w:sz w:val="24"/>
          <w:szCs w:val="24"/>
        </w:rPr>
        <w:t xml:space="preserve">questions or clarifications </w:t>
      </w:r>
      <w:r w:rsidR="007B0FE0">
        <w:rPr>
          <w:rFonts w:ascii="Times New Roman" w:hAnsi="Times New Roman" w:cs="Times New Roman"/>
          <w:sz w:val="24"/>
          <w:szCs w:val="24"/>
        </w:rPr>
        <w:t xml:space="preserve">on the specifications should be submitted in writing </w:t>
      </w:r>
      <w:r w:rsidR="003F0806">
        <w:rPr>
          <w:rFonts w:ascii="Times New Roman" w:hAnsi="Times New Roman" w:cs="Times New Roman"/>
          <w:sz w:val="24"/>
          <w:szCs w:val="24"/>
        </w:rPr>
        <w:t xml:space="preserve">to </w:t>
      </w:r>
      <w:r w:rsidR="00131B2D">
        <w:rPr>
          <w:rFonts w:ascii="Times New Roman" w:hAnsi="Times New Roman" w:cs="Times New Roman"/>
          <w:sz w:val="24"/>
          <w:szCs w:val="24"/>
        </w:rPr>
        <w:t xml:space="preserve">Ms. Sarah Lee </w:t>
      </w:r>
      <w:r w:rsidR="00DE36CA">
        <w:rPr>
          <w:rFonts w:ascii="Times New Roman" w:hAnsi="Times New Roman" w:cs="Times New Roman"/>
          <w:sz w:val="24"/>
          <w:szCs w:val="24"/>
        </w:rPr>
        <w:t>or by email to the IT Coordinator at choster@</w:t>
      </w:r>
      <w:r w:rsidR="00B232BF">
        <w:rPr>
          <w:rFonts w:ascii="Times New Roman" w:hAnsi="Times New Roman" w:cs="Times New Roman"/>
          <w:sz w:val="24"/>
          <w:szCs w:val="24"/>
        </w:rPr>
        <w:t>stmarysga.gov</w:t>
      </w:r>
    </w:p>
    <w:p w14:paraId="244CB354" w14:textId="77777777" w:rsidR="00E413B6" w:rsidRDefault="00E413B6" w:rsidP="00E413B6">
      <w:pPr>
        <w:pStyle w:val="BodyText"/>
        <w:spacing w:before="51"/>
        <w:ind w:left="839" w:right="98"/>
        <w:jc w:val="both"/>
        <w:rPr>
          <w:rFonts w:ascii="Times New Roman" w:hAnsi="Times New Roman" w:cs="Times New Roman"/>
          <w:sz w:val="24"/>
          <w:szCs w:val="24"/>
        </w:rPr>
      </w:pPr>
    </w:p>
    <w:p w14:paraId="636F5CBC" w14:textId="77777777" w:rsidR="00E413B6" w:rsidRPr="00E83C8A" w:rsidRDefault="00E413B6" w:rsidP="00E413B6">
      <w:pPr>
        <w:pStyle w:val="BodyText"/>
        <w:spacing w:before="51"/>
        <w:ind w:left="839" w:right="98"/>
        <w:jc w:val="both"/>
        <w:rPr>
          <w:rFonts w:ascii="Times New Roman" w:hAnsi="Times New Roman" w:cs="Times New Roman"/>
          <w:sz w:val="24"/>
          <w:szCs w:val="24"/>
        </w:rPr>
      </w:pPr>
    </w:p>
    <w:p w14:paraId="47D29B0D" w14:textId="77777777" w:rsidR="00E413B6" w:rsidRPr="00E83C8A" w:rsidRDefault="00E413B6" w:rsidP="00E413B6">
      <w:pPr>
        <w:pStyle w:val="Heading1"/>
        <w:rPr>
          <w:rFonts w:ascii="Times New Roman" w:hAnsi="Times New Roman" w:cs="Times New Roman"/>
          <w:sz w:val="24"/>
          <w:szCs w:val="24"/>
        </w:rPr>
      </w:pPr>
      <w:r w:rsidRPr="00E83C8A">
        <w:rPr>
          <w:rFonts w:ascii="Times New Roman" w:hAnsi="Times New Roman" w:cs="Times New Roman"/>
          <w:sz w:val="24"/>
          <w:szCs w:val="24"/>
        </w:rPr>
        <w:t>V. MINIMUM QUALIFICATIONS</w:t>
      </w:r>
    </w:p>
    <w:p w14:paraId="51969726" w14:textId="466E6919" w:rsidR="00E413B6" w:rsidRDefault="00E413B6" w:rsidP="00B232BF">
      <w:pPr>
        <w:rPr>
          <w:rFonts w:ascii="Times New Roman" w:hAnsi="Times New Roman" w:cs="Times New Roman"/>
          <w:sz w:val="24"/>
          <w:szCs w:val="24"/>
        </w:rPr>
      </w:pPr>
      <w:r w:rsidRPr="00E83C8A">
        <w:rPr>
          <w:rFonts w:ascii="Times New Roman" w:hAnsi="Times New Roman" w:cs="Times New Roman"/>
          <w:sz w:val="24"/>
          <w:szCs w:val="24"/>
        </w:rPr>
        <w:t xml:space="preserve">• </w:t>
      </w:r>
      <w:r w:rsidR="00B232BF">
        <w:rPr>
          <w:rFonts w:ascii="Times New Roman" w:hAnsi="Times New Roman" w:cs="Times New Roman"/>
          <w:sz w:val="24"/>
          <w:szCs w:val="24"/>
        </w:rPr>
        <w:t xml:space="preserve">Provide a minimum of two successful audio visual systems that have been implemented by your company with </w:t>
      </w:r>
      <w:r w:rsidR="008E29B0">
        <w:rPr>
          <w:rFonts w:ascii="Times New Roman" w:hAnsi="Times New Roman" w:cs="Times New Roman"/>
          <w:sz w:val="24"/>
          <w:szCs w:val="24"/>
        </w:rPr>
        <w:t>dates of completion</w:t>
      </w:r>
    </w:p>
    <w:p w14:paraId="7F5AA1D0" w14:textId="77777777" w:rsidR="00E413B6" w:rsidRDefault="00E413B6" w:rsidP="00E413B6">
      <w:pPr>
        <w:rPr>
          <w:rFonts w:ascii="Times New Roman" w:hAnsi="Times New Roman" w:cs="Times New Roman"/>
          <w:sz w:val="24"/>
          <w:szCs w:val="24"/>
        </w:rPr>
      </w:pPr>
    </w:p>
    <w:p w14:paraId="0C3054E3" w14:textId="77777777" w:rsidR="00E413B6" w:rsidRPr="00E83C8A" w:rsidRDefault="00E413B6" w:rsidP="00E413B6">
      <w:pPr>
        <w:rPr>
          <w:rFonts w:ascii="Times New Roman" w:hAnsi="Times New Roman" w:cs="Times New Roman"/>
          <w:sz w:val="24"/>
          <w:szCs w:val="24"/>
        </w:rPr>
      </w:pPr>
    </w:p>
    <w:p w14:paraId="19315EC7" w14:textId="77777777" w:rsidR="00E413B6" w:rsidRDefault="00E413B6" w:rsidP="00E413B6">
      <w:pPr>
        <w:pStyle w:val="Heading1"/>
        <w:rPr>
          <w:rFonts w:ascii="Times New Roman" w:hAnsi="Times New Roman" w:cs="Times New Roman"/>
          <w:sz w:val="24"/>
          <w:szCs w:val="24"/>
        </w:rPr>
      </w:pPr>
      <w:r w:rsidRPr="00E83C8A">
        <w:rPr>
          <w:rFonts w:ascii="Times New Roman" w:hAnsi="Times New Roman" w:cs="Times New Roman"/>
          <w:sz w:val="24"/>
          <w:szCs w:val="24"/>
        </w:rPr>
        <w:t>VI. PROPOSAL CONTENT REQUIREMENTS</w:t>
      </w:r>
    </w:p>
    <w:p w14:paraId="5CB7118C" w14:textId="77777777" w:rsidR="0020299D" w:rsidRDefault="0020299D" w:rsidP="00E413B6">
      <w:pPr>
        <w:pStyle w:val="Heading1"/>
        <w:rPr>
          <w:rFonts w:ascii="Times New Roman" w:hAnsi="Times New Roman" w:cs="Times New Roman"/>
          <w:sz w:val="24"/>
          <w:szCs w:val="24"/>
        </w:rPr>
      </w:pPr>
    </w:p>
    <w:p w14:paraId="1E1922DE" w14:textId="3A5C7695" w:rsidR="0020299D" w:rsidRDefault="007E31E9" w:rsidP="00E413B6">
      <w:pPr>
        <w:pStyle w:val="Heading1"/>
        <w:rPr>
          <w:rFonts w:ascii="Times New Roman" w:hAnsi="Times New Roman" w:cs="Times New Roman"/>
          <w:sz w:val="24"/>
          <w:szCs w:val="24"/>
        </w:rPr>
      </w:pPr>
      <w:r>
        <w:rPr>
          <w:rFonts w:ascii="Times New Roman" w:hAnsi="Times New Roman" w:cs="Times New Roman"/>
          <w:sz w:val="24"/>
          <w:szCs w:val="24"/>
        </w:rPr>
        <w:t xml:space="preserve">The Company shall list their ability to provide the </w:t>
      </w:r>
      <w:r w:rsidR="00FC3C37">
        <w:rPr>
          <w:rFonts w:ascii="Times New Roman" w:hAnsi="Times New Roman" w:cs="Times New Roman"/>
          <w:sz w:val="24"/>
          <w:szCs w:val="24"/>
        </w:rPr>
        <w:t>audio and visual services for the city as outlined in the scope of the request for proposal.</w:t>
      </w:r>
      <w:r w:rsidR="00D6106F">
        <w:rPr>
          <w:rFonts w:ascii="Times New Roman" w:hAnsi="Times New Roman" w:cs="Times New Roman"/>
          <w:sz w:val="24"/>
          <w:szCs w:val="24"/>
        </w:rPr>
        <w:t xml:space="preserve"> In addition</w:t>
      </w:r>
      <w:r w:rsidR="00EB4C03">
        <w:rPr>
          <w:rFonts w:ascii="Times New Roman" w:hAnsi="Times New Roman" w:cs="Times New Roman"/>
          <w:sz w:val="24"/>
          <w:szCs w:val="24"/>
        </w:rPr>
        <w:t xml:space="preserve"> (Limited to 20 pages, excluding appendices)</w:t>
      </w:r>
      <w:r w:rsidR="00D6106F">
        <w:rPr>
          <w:rFonts w:ascii="Times New Roman" w:hAnsi="Times New Roman" w:cs="Times New Roman"/>
          <w:sz w:val="24"/>
          <w:szCs w:val="24"/>
        </w:rPr>
        <w:t>:</w:t>
      </w:r>
    </w:p>
    <w:p w14:paraId="0A718DB5" w14:textId="77777777" w:rsidR="00D6106F" w:rsidRPr="00E83C8A" w:rsidRDefault="00D6106F" w:rsidP="00E413B6">
      <w:pPr>
        <w:pStyle w:val="Heading1"/>
        <w:rPr>
          <w:rFonts w:ascii="Times New Roman" w:hAnsi="Times New Roman" w:cs="Times New Roman"/>
          <w:sz w:val="24"/>
          <w:szCs w:val="24"/>
        </w:rPr>
      </w:pPr>
    </w:p>
    <w:p w14:paraId="77F01B46" w14:textId="0ADC1E6D" w:rsidR="000C3BD2" w:rsidRDefault="00320BD3" w:rsidP="00E413B6">
      <w:pPr>
        <w:pStyle w:val="BodyText"/>
        <w:numPr>
          <w:ilvl w:val="2"/>
          <w:numId w:val="3"/>
        </w:numPr>
        <w:tabs>
          <w:tab w:val="left" w:pos="840"/>
        </w:tabs>
        <w:spacing w:before="72" w:line="276" w:lineRule="auto"/>
        <w:ind w:right="98"/>
        <w:jc w:val="both"/>
        <w:rPr>
          <w:rFonts w:ascii="Times New Roman" w:hAnsi="Times New Roman" w:cs="Times New Roman"/>
          <w:sz w:val="24"/>
          <w:szCs w:val="24"/>
        </w:rPr>
      </w:pPr>
      <w:r>
        <w:rPr>
          <w:rFonts w:ascii="Times New Roman" w:hAnsi="Times New Roman" w:cs="Times New Roman"/>
          <w:sz w:val="24"/>
          <w:szCs w:val="24"/>
        </w:rPr>
        <w:lastRenderedPageBreak/>
        <w:t>The company shall submit a cover letter signed by an authorized representative acknowledging RFP terms</w:t>
      </w:r>
    </w:p>
    <w:p w14:paraId="02510461" w14:textId="408F1B67" w:rsidR="000C3BD2" w:rsidRDefault="00005E74" w:rsidP="00E413B6">
      <w:pPr>
        <w:pStyle w:val="BodyText"/>
        <w:numPr>
          <w:ilvl w:val="2"/>
          <w:numId w:val="3"/>
        </w:numPr>
        <w:tabs>
          <w:tab w:val="left" w:pos="840"/>
        </w:tabs>
        <w:spacing w:before="72" w:line="276" w:lineRule="auto"/>
        <w:ind w:right="98"/>
        <w:jc w:val="both"/>
        <w:rPr>
          <w:rFonts w:ascii="Times New Roman" w:hAnsi="Times New Roman" w:cs="Times New Roman"/>
          <w:sz w:val="24"/>
          <w:szCs w:val="24"/>
        </w:rPr>
      </w:pPr>
      <w:r>
        <w:rPr>
          <w:rFonts w:ascii="Times New Roman" w:hAnsi="Times New Roman" w:cs="Times New Roman"/>
          <w:sz w:val="24"/>
          <w:szCs w:val="24"/>
        </w:rPr>
        <w:t xml:space="preserve">The company shall provide a company overview including size, location, and relevant certifications. </w:t>
      </w:r>
    </w:p>
    <w:p w14:paraId="21118996" w14:textId="6797C3FC" w:rsidR="00005E74" w:rsidRDefault="002E222E" w:rsidP="00E413B6">
      <w:pPr>
        <w:pStyle w:val="BodyText"/>
        <w:numPr>
          <w:ilvl w:val="2"/>
          <w:numId w:val="3"/>
        </w:numPr>
        <w:tabs>
          <w:tab w:val="left" w:pos="840"/>
        </w:tabs>
        <w:spacing w:before="72" w:line="276" w:lineRule="auto"/>
        <w:ind w:right="98"/>
        <w:jc w:val="both"/>
        <w:rPr>
          <w:rFonts w:ascii="Times New Roman" w:hAnsi="Times New Roman" w:cs="Times New Roman"/>
          <w:sz w:val="24"/>
          <w:szCs w:val="24"/>
        </w:rPr>
      </w:pPr>
      <w:r>
        <w:rPr>
          <w:rFonts w:ascii="Times New Roman" w:hAnsi="Times New Roman" w:cs="Times New Roman"/>
          <w:sz w:val="24"/>
          <w:szCs w:val="24"/>
        </w:rPr>
        <w:t>The company shall provide a project approach outlining their methodology, timeline, and team organization chart.</w:t>
      </w:r>
    </w:p>
    <w:p w14:paraId="60F108D9" w14:textId="0D10DDE5" w:rsidR="002E222E" w:rsidRDefault="00781A94" w:rsidP="00E413B6">
      <w:pPr>
        <w:pStyle w:val="BodyText"/>
        <w:numPr>
          <w:ilvl w:val="2"/>
          <w:numId w:val="3"/>
        </w:numPr>
        <w:tabs>
          <w:tab w:val="left" w:pos="840"/>
        </w:tabs>
        <w:spacing w:before="72" w:line="276" w:lineRule="auto"/>
        <w:ind w:right="98"/>
        <w:jc w:val="both"/>
        <w:rPr>
          <w:rFonts w:ascii="Times New Roman" w:hAnsi="Times New Roman" w:cs="Times New Roman"/>
          <w:sz w:val="24"/>
          <w:szCs w:val="24"/>
        </w:rPr>
      </w:pPr>
      <w:r>
        <w:rPr>
          <w:rFonts w:ascii="Times New Roman" w:hAnsi="Times New Roman" w:cs="Times New Roman"/>
          <w:sz w:val="24"/>
          <w:szCs w:val="24"/>
        </w:rPr>
        <w:t xml:space="preserve">References for three recent clients for similar projects shall be provided </w:t>
      </w:r>
    </w:p>
    <w:p w14:paraId="299F86E8" w14:textId="03CDCBB9" w:rsidR="00E413B6" w:rsidRPr="00F933EC" w:rsidRDefault="00E413B6" w:rsidP="00F933EC">
      <w:pPr>
        <w:pStyle w:val="BodyText"/>
        <w:numPr>
          <w:ilvl w:val="2"/>
          <w:numId w:val="3"/>
        </w:numPr>
        <w:tabs>
          <w:tab w:val="left" w:pos="840"/>
        </w:tabs>
        <w:spacing w:before="72" w:line="276" w:lineRule="auto"/>
        <w:ind w:right="98"/>
        <w:jc w:val="both"/>
        <w:rPr>
          <w:rFonts w:ascii="Times New Roman" w:hAnsi="Times New Roman" w:cs="Times New Roman"/>
          <w:sz w:val="24"/>
          <w:szCs w:val="24"/>
        </w:rPr>
      </w:pPr>
      <w:r w:rsidRPr="00E83C8A">
        <w:rPr>
          <w:rFonts w:ascii="Times New Roman" w:hAnsi="Times New Roman" w:cs="Times New Roman"/>
          <w:sz w:val="24"/>
          <w:szCs w:val="24"/>
        </w:rPr>
        <w:t>The</w:t>
      </w:r>
      <w:r w:rsidRPr="00E83C8A">
        <w:rPr>
          <w:rFonts w:ascii="Times New Roman" w:hAnsi="Times New Roman" w:cs="Times New Roman"/>
          <w:spacing w:val="39"/>
          <w:sz w:val="24"/>
          <w:szCs w:val="24"/>
        </w:rPr>
        <w:t xml:space="preserve"> </w:t>
      </w:r>
      <w:r w:rsidR="0010435D">
        <w:rPr>
          <w:rFonts w:ascii="Times New Roman" w:hAnsi="Times New Roman" w:cs="Times New Roman"/>
          <w:sz w:val="24"/>
          <w:szCs w:val="24"/>
        </w:rPr>
        <w:t>company shall provide location requirements for the proposed system.</w:t>
      </w:r>
    </w:p>
    <w:p w14:paraId="2E72476B" w14:textId="65CA081F" w:rsidR="00E413B6" w:rsidRPr="00F933EC" w:rsidRDefault="00700E8B" w:rsidP="00F933EC">
      <w:pPr>
        <w:pStyle w:val="BodyText"/>
        <w:numPr>
          <w:ilvl w:val="2"/>
          <w:numId w:val="3"/>
        </w:numPr>
        <w:tabs>
          <w:tab w:val="left" w:pos="840"/>
        </w:tabs>
        <w:spacing w:before="1" w:line="276" w:lineRule="auto"/>
        <w:ind w:right="98"/>
        <w:jc w:val="both"/>
        <w:rPr>
          <w:rFonts w:ascii="Times New Roman" w:hAnsi="Times New Roman" w:cs="Times New Roman"/>
          <w:sz w:val="24"/>
          <w:szCs w:val="24"/>
        </w:rPr>
      </w:pPr>
      <w:r>
        <w:rPr>
          <w:rFonts w:ascii="Times New Roman" w:hAnsi="Times New Roman" w:cs="Times New Roman"/>
          <w:sz w:val="24"/>
          <w:szCs w:val="24"/>
        </w:rPr>
        <w:t>The company shall p</w:t>
      </w:r>
      <w:r w:rsidR="0010435D">
        <w:rPr>
          <w:rFonts w:ascii="Times New Roman" w:hAnsi="Times New Roman" w:cs="Times New Roman"/>
          <w:sz w:val="24"/>
          <w:szCs w:val="24"/>
        </w:rPr>
        <w:t xml:space="preserve">rovide </w:t>
      </w:r>
      <w:r>
        <w:rPr>
          <w:rFonts w:ascii="Times New Roman" w:hAnsi="Times New Roman" w:cs="Times New Roman"/>
          <w:sz w:val="24"/>
          <w:szCs w:val="24"/>
        </w:rPr>
        <w:t>a maximum response time expectation for any remote technical support issue</w:t>
      </w:r>
    </w:p>
    <w:p w14:paraId="20A85A4D" w14:textId="501B8829" w:rsidR="00B96C9B" w:rsidRPr="00F933EC" w:rsidRDefault="00700E8B" w:rsidP="00B96C9B">
      <w:pPr>
        <w:pStyle w:val="BodyText"/>
        <w:numPr>
          <w:ilvl w:val="2"/>
          <w:numId w:val="3"/>
        </w:numPr>
        <w:tabs>
          <w:tab w:val="left" w:pos="840"/>
        </w:tabs>
        <w:spacing w:before="38" w:line="276" w:lineRule="auto"/>
        <w:ind w:right="98"/>
        <w:jc w:val="both"/>
        <w:rPr>
          <w:rFonts w:ascii="Times New Roman" w:hAnsi="Times New Roman" w:cs="Times New Roman"/>
          <w:sz w:val="24"/>
          <w:szCs w:val="24"/>
        </w:rPr>
      </w:pPr>
      <w:r>
        <w:rPr>
          <w:rFonts w:ascii="Times New Roman" w:hAnsi="Times New Roman" w:cs="Times New Roman"/>
          <w:sz w:val="24"/>
          <w:szCs w:val="24"/>
        </w:rPr>
        <w:t xml:space="preserve">The company shall provide a maximum response time to repair technical issues in person, and an estimated time for any </w:t>
      </w:r>
      <w:r w:rsidR="00B96C9B">
        <w:rPr>
          <w:rFonts w:ascii="Times New Roman" w:hAnsi="Times New Roman" w:cs="Times New Roman"/>
          <w:sz w:val="24"/>
          <w:szCs w:val="24"/>
        </w:rPr>
        <w:t xml:space="preserve">warranty replacement. </w:t>
      </w:r>
    </w:p>
    <w:p w14:paraId="23A6DC4E" w14:textId="523590B7" w:rsidR="00E413B6" w:rsidRDefault="00614653" w:rsidP="00F933EC">
      <w:pPr>
        <w:pStyle w:val="BodyText"/>
        <w:numPr>
          <w:ilvl w:val="2"/>
          <w:numId w:val="3"/>
        </w:numPr>
        <w:tabs>
          <w:tab w:val="left" w:pos="840"/>
        </w:tabs>
        <w:spacing w:before="38" w:line="276" w:lineRule="auto"/>
        <w:ind w:right="98"/>
        <w:jc w:val="both"/>
        <w:rPr>
          <w:rFonts w:ascii="Times New Roman" w:hAnsi="Times New Roman" w:cs="Times New Roman"/>
          <w:sz w:val="24"/>
          <w:szCs w:val="24"/>
        </w:rPr>
      </w:pPr>
      <w:r>
        <w:rPr>
          <w:rFonts w:ascii="Times New Roman" w:hAnsi="Times New Roman" w:cs="Times New Roman"/>
          <w:sz w:val="24"/>
          <w:szCs w:val="24"/>
        </w:rPr>
        <w:t>The company shall provide a</w:t>
      </w:r>
      <w:r w:rsidR="00A06663">
        <w:rPr>
          <w:rFonts w:ascii="Times New Roman" w:hAnsi="Times New Roman" w:cs="Times New Roman"/>
          <w:sz w:val="24"/>
          <w:szCs w:val="24"/>
        </w:rPr>
        <w:t xml:space="preserve"> detailed </w:t>
      </w:r>
      <w:r>
        <w:rPr>
          <w:rFonts w:ascii="Times New Roman" w:hAnsi="Times New Roman" w:cs="Times New Roman"/>
          <w:sz w:val="24"/>
          <w:szCs w:val="24"/>
        </w:rPr>
        <w:t xml:space="preserve">estimate of annual costs for the services and products being requested.  Do not include any </w:t>
      </w:r>
      <w:r w:rsidR="00371632">
        <w:rPr>
          <w:rFonts w:ascii="Times New Roman" w:hAnsi="Times New Roman" w:cs="Times New Roman"/>
          <w:sz w:val="24"/>
          <w:szCs w:val="24"/>
        </w:rPr>
        <w:t xml:space="preserve">taxes from which municipalities are exempt.  Tax exempt certificates will be furnished, if needed.  Projected costs should be broken down as 1) Cost to provide and install all requested equipment  2) </w:t>
      </w:r>
      <w:r w:rsidR="00B26EC1">
        <w:rPr>
          <w:rFonts w:ascii="Times New Roman" w:hAnsi="Times New Roman" w:cs="Times New Roman"/>
          <w:sz w:val="24"/>
          <w:szCs w:val="24"/>
        </w:rPr>
        <w:t xml:space="preserve">Annual service and support costs if applicable. </w:t>
      </w:r>
    </w:p>
    <w:p w14:paraId="3EA2B8F3" w14:textId="77777777" w:rsidR="00280F81" w:rsidRDefault="00F933EC" w:rsidP="00EB4C03">
      <w:pPr>
        <w:pStyle w:val="BodyText"/>
        <w:numPr>
          <w:ilvl w:val="0"/>
          <w:numId w:val="3"/>
        </w:numPr>
        <w:tabs>
          <w:tab w:val="left" w:pos="840"/>
        </w:tabs>
        <w:spacing w:before="4" w:line="276" w:lineRule="auto"/>
        <w:ind w:right="98"/>
        <w:jc w:val="both"/>
        <w:rPr>
          <w:rFonts w:ascii="Times New Roman" w:hAnsi="Times New Roman" w:cs="Times New Roman"/>
          <w:sz w:val="24"/>
          <w:szCs w:val="24"/>
        </w:rPr>
      </w:pPr>
      <w:r w:rsidRPr="00E83C8A">
        <w:rPr>
          <w:rFonts w:ascii="Times New Roman" w:hAnsi="Times New Roman" w:cs="Times New Roman"/>
          <w:sz w:val="24"/>
          <w:szCs w:val="24"/>
        </w:rPr>
        <w:t>The</w:t>
      </w:r>
      <w:r w:rsidRPr="00E83C8A">
        <w:rPr>
          <w:rFonts w:ascii="Times New Roman" w:hAnsi="Times New Roman" w:cs="Times New Roman"/>
          <w:spacing w:val="9"/>
          <w:sz w:val="24"/>
          <w:szCs w:val="24"/>
        </w:rPr>
        <w:t xml:space="preserve"> </w:t>
      </w:r>
      <w:r w:rsidRPr="00E83C8A">
        <w:rPr>
          <w:rFonts w:ascii="Times New Roman" w:hAnsi="Times New Roman" w:cs="Times New Roman"/>
          <w:sz w:val="24"/>
          <w:szCs w:val="24"/>
        </w:rPr>
        <w:t>selected</w:t>
      </w:r>
      <w:r w:rsidRPr="00E83C8A">
        <w:rPr>
          <w:rFonts w:ascii="Times New Roman" w:hAnsi="Times New Roman" w:cs="Times New Roman"/>
          <w:spacing w:val="9"/>
          <w:sz w:val="24"/>
          <w:szCs w:val="24"/>
        </w:rPr>
        <w:t xml:space="preserve"> </w:t>
      </w:r>
      <w:r w:rsidRPr="00E83C8A">
        <w:rPr>
          <w:rFonts w:ascii="Times New Roman" w:hAnsi="Times New Roman" w:cs="Times New Roman"/>
          <w:sz w:val="24"/>
          <w:szCs w:val="24"/>
        </w:rPr>
        <w:t>firm</w:t>
      </w:r>
      <w:r w:rsidRPr="00E83C8A">
        <w:rPr>
          <w:rFonts w:ascii="Times New Roman" w:hAnsi="Times New Roman" w:cs="Times New Roman"/>
          <w:spacing w:val="9"/>
          <w:sz w:val="24"/>
          <w:szCs w:val="24"/>
        </w:rPr>
        <w:t xml:space="preserve"> </w:t>
      </w:r>
      <w:r w:rsidRPr="00E83C8A">
        <w:rPr>
          <w:rFonts w:ascii="Times New Roman" w:hAnsi="Times New Roman" w:cs="Times New Roman"/>
          <w:sz w:val="24"/>
          <w:szCs w:val="24"/>
        </w:rPr>
        <w:t>shall</w:t>
      </w:r>
      <w:r w:rsidRPr="00E83C8A">
        <w:rPr>
          <w:rFonts w:ascii="Times New Roman" w:hAnsi="Times New Roman" w:cs="Times New Roman"/>
          <w:spacing w:val="9"/>
          <w:sz w:val="24"/>
          <w:szCs w:val="24"/>
        </w:rPr>
        <w:t xml:space="preserve"> </w:t>
      </w:r>
      <w:r w:rsidRPr="00E83C8A">
        <w:rPr>
          <w:rFonts w:ascii="Times New Roman" w:hAnsi="Times New Roman" w:cs="Times New Roman"/>
          <w:sz w:val="24"/>
          <w:szCs w:val="24"/>
        </w:rPr>
        <w:t>provide</w:t>
      </w:r>
      <w:r w:rsidRPr="00E83C8A">
        <w:rPr>
          <w:rFonts w:ascii="Times New Roman" w:hAnsi="Times New Roman" w:cs="Times New Roman"/>
          <w:spacing w:val="10"/>
          <w:sz w:val="24"/>
          <w:szCs w:val="24"/>
        </w:rPr>
        <w:t xml:space="preserve"> </w:t>
      </w:r>
      <w:r w:rsidRPr="00E83C8A">
        <w:rPr>
          <w:rFonts w:ascii="Times New Roman" w:hAnsi="Times New Roman" w:cs="Times New Roman"/>
          <w:sz w:val="24"/>
          <w:szCs w:val="24"/>
        </w:rPr>
        <w:t>to</w:t>
      </w:r>
      <w:r w:rsidRPr="00E83C8A">
        <w:rPr>
          <w:rFonts w:ascii="Times New Roman" w:hAnsi="Times New Roman" w:cs="Times New Roman"/>
          <w:spacing w:val="8"/>
          <w:sz w:val="24"/>
          <w:szCs w:val="24"/>
        </w:rPr>
        <w:t xml:space="preserve"> </w:t>
      </w:r>
      <w:r w:rsidRPr="00E83C8A">
        <w:rPr>
          <w:rFonts w:ascii="Times New Roman" w:hAnsi="Times New Roman" w:cs="Times New Roman"/>
          <w:sz w:val="24"/>
          <w:szCs w:val="24"/>
        </w:rPr>
        <w:t>the</w:t>
      </w:r>
      <w:r w:rsidRPr="00E83C8A">
        <w:rPr>
          <w:rFonts w:ascii="Times New Roman" w:hAnsi="Times New Roman" w:cs="Times New Roman"/>
          <w:spacing w:val="9"/>
          <w:sz w:val="24"/>
          <w:szCs w:val="24"/>
        </w:rPr>
        <w:t xml:space="preserve"> </w:t>
      </w:r>
      <w:r w:rsidRPr="00E83C8A">
        <w:rPr>
          <w:rFonts w:ascii="Times New Roman" w:hAnsi="Times New Roman" w:cs="Times New Roman"/>
          <w:sz w:val="24"/>
          <w:szCs w:val="24"/>
        </w:rPr>
        <w:t>City</w:t>
      </w:r>
      <w:r w:rsidRPr="00E83C8A">
        <w:rPr>
          <w:rFonts w:ascii="Times New Roman" w:hAnsi="Times New Roman" w:cs="Times New Roman"/>
          <w:spacing w:val="8"/>
          <w:sz w:val="24"/>
          <w:szCs w:val="24"/>
        </w:rPr>
        <w:t xml:space="preserve"> </w:t>
      </w:r>
      <w:r w:rsidRPr="00E83C8A">
        <w:rPr>
          <w:rFonts w:ascii="Times New Roman" w:hAnsi="Times New Roman" w:cs="Times New Roman"/>
          <w:sz w:val="24"/>
          <w:szCs w:val="24"/>
        </w:rPr>
        <w:t>of</w:t>
      </w:r>
      <w:r w:rsidRPr="00E83C8A">
        <w:rPr>
          <w:rFonts w:ascii="Times New Roman" w:hAnsi="Times New Roman" w:cs="Times New Roman"/>
          <w:spacing w:val="9"/>
          <w:sz w:val="24"/>
          <w:szCs w:val="24"/>
        </w:rPr>
        <w:t xml:space="preserve"> </w:t>
      </w:r>
      <w:r w:rsidRPr="00E83C8A">
        <w:rPr>
          <w:rFonts w:ascii="Times New Roman" w:hAnsi="Times New Roman" w:cs="Times New Roman"/>
          <w:sz w:val="24"/>
          <w:szCs w:val="24"/>
        </w:rPr>
        <w:t xml:space="preserve">St. </w:t>
      </w:r>
      <w:proofErr w:type="spellStart"/>
      <w:r w:rsidRPr="00E83C8A">
        <w:rPr>
          <w:rFonts w:ascii="Times New Roman" w:hAnsi="Times New Roman" w:cs="Times New Roman"/>
          <w:sz w:val="24"/>
          <w:szCs w:val="24"/>
        </w:rPr>
        <w:t>Marys</w:t>
      </w:r>
      <w:proofErr w:type="spellEnd"/>
      <w:r w:rsidRPr="00E83C8A">
        <w:rPr>
          <w:rFonts w:ascii="Times New Roman" w:hAnsi="Times New Roman" w:cs="Times New Roman"/>
          <w:spacing w:val="9"/>
          <w:sz w:val="24"/>
          <w:szCs w:val="24"/>
        </w:rPr>
        <w:t xml:space="preserve"> </w:t>
      </w:r>
      <w:r w:rsidRPr="00E83C8A">
        <w:rPr>
          <w:rFonts w:ascii="Times New Roman" w:hAnsi="Times New Roman" w:cs="Times New Roman"/>
          <w:sz w:val="24"/>
          <w:szCs w:val="24"/>
        </w:rPr>
        <w:t>evidence</w:t>
      </w:r>
      <w:r w:rsidRPr="00E83C8A">
        <w:rPr>
          <w:rFonts w:ascii="Times New Roman" w:hAnsi="Times New Roman" w:cs="Times New Roman"/>
          <w:spacing w:val="10"/>
          <w:sz w:val="24"/>
          <w:szCs w:val="24"/>
        </w:rPr>
        <w:t xml:space="preserve"> </w:t>
      </w:r>
      <w:r w:rsidRPr="00E83C8A">
        <w:rPr>
          <w:rFonts w:ascii="Times New Roman" w:hAnsi="Times New Roman" w:cs="Times New Roman"/>
          <w:sz w:val="24"/>
          <w:szCs w:val="24"/>
        </w:rPr>
        <w:t>of</w:t>
      </w:r>
      <w:r w:rsidRPr="00E83C8A">
        <w:rPr>
          <w:rFonts w:ascii="Times New Roman" w:hAnsi="Times New Roman" w:cs="Times New Roman"/>
          <w:spacing w:val="8"/>
          <w:sz w:val="24"/>
          <w:szCs w:val="24"/>
        </w:rPr>
        <w:t xml:space="preserve"> </w:t>
      </w:r>
      <w:r w:rsidRPr="00E83C8A">
        <w:rPr>
          <w:rFonts w:ascii="Times New Roman" w:hAnsi="Times New Roman" w:cs="Times New Roman"/>
          <w:sz w:val="24"/>
          <w:szCs w:val="24"/>
        </w:rPr>
        <w:t>Commercial</w:t>
      </w:r>
      <w:r w:rsidRPr="00E83C8A">
        <w:rPr>
          <w:rFonts w:ascii="Times New Roman" w:hAnsi="Times New Roman" w:cs="Times New Roman"/>
          <w:spacing w:val="10"/>
          <w:sz w:val="24"/>
          <w:szCs w:val="24"/>
        </w:rPr>
        <w:t xml:space="preserve"> </w:t>
      </w:r>
      <w:r w:rsidRPr="00E83C8A">
        <w:rPr>
          <w:rFonts w:ascii="Times New Roman" w:hAnsi="Times New Roman" w:cs="Times New Roman"/>
          <w:sz w:val="24"/>
          <w:szCs w:val="24"/>
        </w:rPr>
        <w:t>General Liability</w:t>
      </w:r>
      <w:r w:rsidRPr="00E83C8A">
        <w:rPr>
          <w:rFonts w:ascii="Times New Roman" w:hAnsi="Times New Roman" w:cs="Times New Roman"/>
          <w:spacing w:val="54"/>
          <w:sz w:val="24"/>
          <w:szCs w:val="24"/>
        </w:rPr>
        <w:t xml:space="preserve"> </w:t>
      </w:r>
      <w:r w:rsidRPr="00E83C8A">
        <w:rPr>
          <w:rFonts w:ascii="Times New Roman" w:hAnsi="Times New Roman" w:cs="Times New Roman"/>
          <w:sz w:val="24"/>
          <w:szCs w:val="24"/>
        </w:rPr>
        <w:t>insuranc</w:t>
      </w:r>
      <w:r>
        <w:rPr>
          <w:rFonts w:ascii="Times New Roman" w:hAnsi="Times New Roman" w:cs="Times New Roman"/>
          <w:sz w:val="24"/>
          <w:szCs w:val="24"/>
        </w:rPr>
        <w:t>e with stated limits</w:t>
      </w:r>
    </w:p>
    <w:p w14:paraId="0D041564" w14:textId="039E0544" w:rsidR="00F933EC" w:rsidRPr="00EB4C03" w:rsidRDefault="00F933EC" w:rsidP="00280F81">
      <w:pPr>
        <w:pStyle w:val="BodyText"/>
        <w:tabs>
          <w:tab w:val="left" w:pos="840"/>
        </w:tabs>
        <w:spacing w:before="4" w:line="276" w:lineRule="auto"/>
        <w:ind w:left="120" w:right="98" w:firstLine="0"/>
        <w:jc w:val="both"/>
        <w:rPr>
          <w:rFonts w:ascii="Times New Roman" w:hAnsi="Times New Roman" w:cs="Times New Roman"/>
          <w:sz w:val="24"/>
          <w:szCs w:val="24"/>
        </w:rPr>
      </w:pPr>
    </w:p>
    <w:p w14:paraId="2F91F2CB" w14:textId="1870E3DC" w:rsidR="00E413B6" w:rsidRDefault="00E413B6" w:rsidP="00F933EC">
      <w:pPr>
        <w:pStyle w:val="BodyText"/>
        <w:tabs>
          <w:tab w:val="left" w:pos="840"/>
        </w:tabs>
        <w:spacing w:before="1" w:line="276" w:lineRule="auto"/>
        <w:ind w:right="98" w:firstLine="0"/>
        <w:jc w:val="both"/>
        <w:rPr>
          <w:rFonts w:ascii="Times New Roman" w:hAnsi="Times New Roman" w:cs="Times New Roman"/>
          <w:sz w:val="24"/>
          <w:szCs w:val="24"/>
        </w:rPr>
      </w:pPr>
      <w:r w:rsidRPr="00E83C8A">
        <w:rPr>
          <w:rFonts w:ascii="Times New Roman" w:hAnsi="Times New Roman" w:cs="Times New Roman"/>
          <w:sz w:val="24"/>
          <w:szCs w:val="24"/>
        </w:rPr>
        <w:t>Please</w:t>
      </w:r>
      <w:r w:rsidRPr="00E83C8A">
        <w:rPr>
          <w:rFonts w:ascii="Times New Roman" w:hAnsi="Times New Roman" w:cs="Times New Roman"/>
          <w:spacing w:val="7"/>
          <w:sz w:val="24"/>
          <w:szCs w:val="24"/>
        </w:rPr>
        <w:t xml:space="preserve"> </w:t>
      </w:r>
      <w:r w:rsidRPr="00E83C8A">
        <w:rPr>
          <w:rFonts w:ascii="Times New Roman" w:hAnsi="Times New Roman" w:cs="Times New Roman"/>
          <w:sz w:val="24"/>
          <w:szCs w:val="24"/>
        </w:rPr>
        <w:t>describe</w:t>
      </w:r>
      <w:r w:rsidRPr="00E83C8A">
        <w:rPr>
          <w:rFonts w:ascii="Times New Roman" w:hAnsi="Times New Roman" w:cs="Times New Roman"/>
          <w:spacing w:val="8"/>
          <w:sz w:val="24"/>
          <w:szCs w:val="24"/>
        </w:rPr>
        <w:t xml:space="preserve"> </w:t>
      </w:r>
      <w:r w:rsidRPr="00E83C8A">
        <w:rPr>
          <w:rFonts w:ascii="Times New Roman" w:hAnsi="Times New Roman" w:cs="Times New Roman"/>
          <w:sz w:val="24"/>
          <w:szCs w:val="24"/>
        </w:rPr>
        <w:t>how</w:t>
      </w:r>
      <w:r w:rsidRPr="00E83C8A">
        <w:rPr>
          <w:rFonts w:ascii="Times New Roman" w:hAnsi="Times New Roman" w:cs="Times New Roman"/>
          <w:spacing w:val="7"/>
          <w:sz w:val="24"/>
          <w:szCs w:val="24"/>
        </w:rPr>
        <w:t xml:space="preserve"> </w:t>
      </w:r>
      <w:r w:rsidRPr="00E83C8A">
        <w:rPr>
          <w:rFonts w:ascii="Times New Roman" w:hAnsi="Times New Roman" w:cs="Times New Roman"/>
          <w:sz w:val="24"/>
          <w:szCs w:val="24"/>
        </w:rPr>
        <w:t>you</w:t>
      </w:r>
      <w:r w:rsidRPr="00E83C8A">
        <w:rPr>
          <w:rFonts w:ascii="Times New Roman" w:hAnsi="Times New Roman" w:cs="Times New Roman"/>
          <w:spacing w:val="8"/>
          <w:sz w:val="24"/>
          <w:szCs w:val="24"/>
        </w:rPr>
        <w:t xml:space="preserve"> </w:t>
      </w:r>
      <w:r w:rsidRPr="00E83C8A">
        <w:rPr>
          <w:rFonts w:ascii="Times New Roman" w:hAnsi="Times New Roman" w:cs="Times New Roman"/>
          <w:sz w:val="24"/>
          <w:szCs w:val="24"/>
        </w:rPr>
        <w:t>would</w:t>
      </w:r>
      <w:r w:rsidRPr="00E83C8A">
        <w:rPr>
          <w:rFonts w:ascii="Times New Roman" w:hAnsi="Times New Roman" w:cs="Times New Roman"/>
          <w:spacing w:val="7"/>
          <w:sz w:val="24"/>
          <w:szCs w:val="24"/>
        </w:rPr>
        <w:t xml:space="preserve"> </w:t>
      </w:r>
      <w:r w:rsidRPr="00E83C8A">
        <w:rPr>
          <w:rFonts w:ascii="Times New Roman" w:hAnsi="Times New Roman" w:cs="Times New Roman"/>
          <w:sz w:val="24"/>
          <w:szCs w:val="24"/>
        </w:rPr>
        <w:t>provide</w:t>
      </w:r>
      <w:r w:rsidRPr="00E83C8A">
        <w:rPr>
          <w:rFonts w:ascii="Times New Roman" w:hAnsi="Times New Roman" w:cs="Times New Roman"/>
          <w:spacing w:val="8"/>
          <w:sz w:val="24"/>
          <w:szCs w:val="24"/>
        </w:rPr>
        <w:t xml:space="preserve"> </w:t>
      </w:r>
      <w:r w:rsidRPr="00E83C8A">
        <w:rPr>
          <w:rFonts w:ascii="Times New Roman" w:hAnsi="Times New Roman" w:cs="Times New Roman"/>
          <w:sz w:val="24"/>
          <w:szCs w:val="24"/>
        </w:rPr>
        <w:t>for</w:t>
      </w:r>
      <w:r w:rsidRPr="00E83C8A">
        <w:rPr>
          <w:rFonts w:ascii="Times New Roman" w:hAnsi="Times New Roman" w:cs="Times New Roman"/>
          <w:spacing w:val="7"/>
          <w:sz w:val="24"/>
          <w:szCs w:val="24"/>
        </w:rPr>
        <w:t xml:space="preserve"> </w:t>
      </w:r>
      <w:r w:rsidRPr="00E83C8A">
        <w:rPr>
          <w:rFonts w:ascii="Times New Roman" w:hAnsi="Times New Roman" w:cs="Times New Roman"/>
          <w:sz w:val="24"/>
          <w:szCs w:val="24"/>
        </w:rPr>
        <w:t>professional</w:t>
      </w:r>
      <w:r w:rsidRPr="00E83C8A">
        <w:rPr>
          <w:rFonts w:ascii="Times New Roman" w:hAnsi="Times New Roman" w:cs="Times New Roman"/>
          <w:spacing w:val="8"/>
          <w:sz w:val="24"/>
          <w:szCs w:val="24"/>
        </w:rPr>
        <w:t xml:space="preserve"> </w:t>
      </w:r>
      <w:r w:rsidRPr="00E83C8A">
        <w:rPr>
          <w:rFonts w:ascii="Times New Roman" w:hAnsi="Times New Roman" w:cs="Times New Roman"/>
          <w:sz w:val="24"/>
          <w:szCs w:val="24"/>
        </w:rPr>
        <w:t>liability</w:t>
      </w:r>
      <w:r w:rsidRPr="00E83C8A">
        <w:rPr>
          <w:rFonts w:ascii="Times New Roman" w:hAnsi="Times New Roman" w:cs="Times New Roman"/>
          <w:spacing w:val="7"/>
          <w:sz w:val="24"/>
          <w:szCs w:val="24"/>
        </w:rPr>
        <w:t xml:space="preserve"> </w:t>
      </w:r>
      <w:r w:rsidRPr="00E83C8A">
        <w:rPr>
          <w:rFonts w:ascii="Times New Roman" w:hAnsi="Times New Roman" w:cs="Times New Roman"/>
          <w:sz w:val="24"/>
          <w:szCs w:val="24"/>
        </w:rPr>
        <w:t>insurance,</w:t>
      </w:r>
      <w:r w:rsidRPr="00E83C8A">
        <w:rPr>
          <w:rFonts w:ascii="Times New Roman" w:hAnsi="Times New Roman" w:cs="Times New Roman"/>
          <w:spacing w:val="8"/>
          <w:sz w:val="24"/>
          <w:szCs w:val="24"/>
        </w:rPr>
        <w:t xml:space="preserve"> </w:t>
      </w:r>
      <w:r w:rsidRPr="00E83C8A">
        <w:rPr>
          <w:rFonts w:ascii="Times New Roman" w:hAnsi="Times New Roman" w:cs="Times New Roman"/>
          <w:sz w:val="24"/>
          <w:szCs w:val="24"/>
        </w:rPr>
        <w:t>indemnity</w:t>
      </w:r>
      <w:r w:rsidRPr="00E83C8A">
        <w:rPr>
          <w:rFonts w:ascii="Times New Roman" w:hAnsi="Times New Roman" w:cs="Times New Roman"/>
          <w:spacing w:val="7"/>
          <w:sz w:val="24"/>
          <w:szCs w:val="24"/>
        </w:rPr>
        <w:t xml:space="preserve"> </w:t>
      </w:r>
      <w:r w:rsidRPr="00E83C8A">
        <w:rPr>
          <w:rFonts w:ascii="Times New Roman" w:hAnsi="Times New Roman" w:cs="Times New Roman"/>
          <w:sz w:val="24"/>
          <w:szCs w:val="24"/>
        </w:rPr>
        <w:t>for</w:t>
      </w:r>
      <w:r w:rsidRPr="00E83C8A">
        <w:rPr>
          <w:rFonts w:ascii="Times New Roman" w:hAnsi="Times New Roman" w:cs="Times New Roman"/>
          <w:w w:val="99"/>
          <w:sz w:val="24"/>
          <w:szCs w:val="24"/>
        </w:rPr>
        <w:t xml:space="preserve"> </w:t>
      </w:r>
      <w:r w:rsidRPr="00E83C8A">
        <w:rPr>
          <w:rFonts w:ascii="Times New Roman" w:hAnsi="Times New Roman" w:cs="Times New Roman"/>
          <w:sz w:val="24"/>
          <w:szCs w:val="24"/>
        </w:rPr>
        <w:t>the City, amendment, extension and/or termination of the contract.</w:t>
      </w:r>
    </w:p>
    <w:p w14:paraId="4146AFAE" w14:textId="77777777" w:rsidR="00280F81" w:rsidRPr="00F933EC" w:rsidRDefault="00280F81" w:rsidP="00F933EC">
      <w:pPr>
        <w:pStyle w:val="BodyText"/>
        <w:tabs>
          <w:tab w:val="left" w:pos="840"/>
        </w:tabs>
        <w:spacing w:before="1" w:line="276" w:lineRule="auto"/>
        <w:ind w:right="98" w:firstLine="0"/>
        <w:jc w:val="both"/>
        <w:rPr>
          <w:rFonts w:ascii="Times New Roman" w:hAnsi="Times New Roman" w:cs="Times New Roman"/>
          <w:sz w:val="24"/>
          <w:szCs w:val="24"/>
        </w:rPr>
      </w:pPr>
    </w:p>
    <w:p w14:paraId="0D01432D" w14:textId="4572639F" w:rsidR="00E413B6" w:rsidRDefault="00E413B6" w:rsidP="00F933EC">
      <w:pPr>
        <w:pStyle w:val="BodyText"/>
        <w:tabs>
          <w:tab w:val="left" w:pos="840"/>
        </w:tabs>
        <w:spacing w:before="38" w:line="276" w:lineRule="auto"/>
        <w:ind w:right="98" w:firstLine="0"/>
        <w:jc w:val="both"/>
        <w:rPr>
          <w:rFonts w:ascii="Times New Roman" w:hAnsi="Times New Roman" w:cs="Times New Roman"/>
          <w:sz w:val="24"/>
          <w:szCs w:val="24"/>
        </w:rPr>
      </w:pPr>
      <w:r w:rsidRPr="00E83C8A">
        <w:rPr>
          <w:rFonts w:ascii="Times New Roman" w:hAnsi="Times New Roman" w:cs="Times New Roman"/>
          <w:sz w:val="24"/>
          <w:szCs w:val="24"/>
        </w:rPr>
        <w:t>Please</w:t>
      </w:r>
      <w:r w:rsidRPr="00E83C8A">
        <w:rPr>
          <w:rFonts w:ascii="Times New Roman" w:hAnsi="Times New Roman" w:cs="Times New Roman"/>
          <w:spacing w:val="36"/>
          <w:sz w:val="24"/>
          <w:szCs w:val="24"/>
        </w:rPr>
        <w:t xml:space="preserve"> </w:t>
      </w:r>
      <w:r w:rsidRPr="00E83C8A">
        <w:rPr>
          <w:rFonts w:ascii="Times New Roman" w:hAnsi="Times New Roman" w:cs="Times New Roman"/>
          <w:sz w:val="24"/>
          <w:szCs w:val="24"/>
        </w:rPr>
        <w:t>provide</w:t>
      </w:r>
      <w:r w:rsidRPr="00E83C8A">
        <w:rPr>
          <w:rFonts w:ascii="Times New Roman" w:hAnsi="Times New Roman" w:cs="Times New Roman"/>
          <w:spacing w:val="38"/>
          <w:sz w:val="24"/>
          <w:szCs w:val="24"/>
        </w:rPr>
        <w:t xml:space="preserve"> </w:t>
      </w:r>
      <w:r w:rsidRPr="00E83C8A">
        <w:rPr>
          <w:rFonts w:ascii="Times New Roman" w:hAnsi="Times New Roman" w:cs="Times New Roman"/>
          <w:sz w:val="24"/>
          <w:szCs w:val="24"/>
        </w:rPr>
        <w:t>one</w:t>
      </w:r>
      <w:r w:rsidRPr="00E83C8A">
        <w:rPr>
          <w:rFonts w:ascii="Times New Roman" w:hAnsi="Times New Roman" w:cs="Times New Roman"/>
          <w:spacing w:val="37"/>
          <w:sz w:val="24"/>
          <w:szCs w:val="24"/>
        </w:rPr>
        <w:t xml:space="preserve"> </w:t>
      </w:r>
      <w:r w:rsidRPr="00E83C8A">
        <w:rPr>
          <w:rFonts w:ascii="Times New Roman" w:hAnsi="Times New Roman" w:cs="Times New Roman"/>
          <w:sz w:val="24"/>
          <w:szCs w:val="24"/>
        </w:rPr>
        <w:t>signed</w:t>
      </w:r>
      <w:r w:rsidRPr="00E83C8A">
        <w:rPr>
          <w:rFonts w:ascii="Times New Roman" w:hAnsi="Times New Roman" w:cs="Times New Roman"/>
          <w:spacing w:val="38"/>
          <w:sz w:val="24"/>
          <w:szCs w:val="24"/>
        </w:rPr>
        <w:t xml:space="preserve"> </w:t>
      </w:r>
      <w:r w:rsidRPr="00E83C8A">
        <w:rPr>
          <w:rFonts w:ascii="Times New Roman" w:hAnsi="Times New Roman" w:cs="Times New Roman"/>
          <w:sz w:val="24"/>
          <w:szCs w:val="24"/>
        </w:rPr>
        <w:t>and</w:t>
      </w:r>
      <w:r w:rsidRPr="00E83C8A">
        <w:rPr>
          <w:rFonts w:ascii="Times New Roman" w:hAnsi="Times New Roman" w:cs="Times New Roman"/>
          <w:spacing w:val="37"/>
          <w:sz w:val="24"/>
          <w:szCs w:val="24"/>
        </w:rPr>
        <w:t xml:space="preserve"> </w:t>
      </w:r>
      <w:r w:rsidRPr="00E83C8A">
        <w:rPr>
          <w:rFonts w:ascii="Times New Roman" w:hAnsi="Times New Roman" w:cs="Times New Roman"/>
          <w:sz w:val="24"/>
          <w:szCs w:val="24"/>
        </w:rPr>
        <w:t>dated</w:t>
      </w:r>
      <w:r w:rsidRPr="00E83C8A">
        <w:rPr>
          <w:rFonts w:ascii="Times New Roman" w:hAnsi="Times New Roman" w:cs="Times New Roman"/>
          <w:spacing w:val="37"/>
          <w:sz w:val="24"/>
          <w:szCs w:val="24"/>
        </w:rPr>
        <w:t xml:space="preserve"> </w:t>
      </w:r>
      <w:r w:rsidRPr="00E83C8A">
        <w:rPr>
          <w:rFonts w:ascii="Times New Roman" w:hAnsi="Times New Roman" w:cs="Times New Roman"/>
          <w:sz w:val="24"/>
          <w:szCs w:val="24"/>
        </w:rPr>
        <w:t>original,</w:t>
      </w:r>
      <w:r w:rsidRPr="00E83C8A">
        <w:rPr>
          <w:rFonts w:ascii="Times New Roman" w:hAnsi="Times New Roman" w:cs="Times New Roman"/>
          <w:spacing w:val="37"/>
          <w:sz w:val="24"/>
          <w:szCs w:val="24"/>
        </w:rPr>
        <w:t xml:space="preserve"> </w:t>
      </w:r>
      <w:r w:rsidRPr="00E83C8A">
        <w:rPr>
          <w:rFonts w:ascii="Times New Roman" w:hAnsi="Times New Roman" w:cs="Times New Roman"/>
          <w:sz w:val="24"/>
          <w:szCs w:val="24"/>
        </w:rPr>
        <w:t>two</w:t>
      </w:r>
      <w:r w:rsidRPr="00E83C8A">
        <w:rPr>
          <w:rFonts w:ascii="Times New Roman" w:hAnsi="Times New Roman" w:cs="Times New Roman"/>
          <w:spacing w:val="37"/>
          <w:sz w:val="24"/>
          <w:szCs w:val="24"/>
        </w:rPr>
        <w:t xml:space="preserve"> </w:t>
      </w:r>
      <w:r w:rsidRPr="00E83C8A">
        <w:rPr>
          <w:rFonts w:ascii="Times New Roman" w:hAnsi="Times New Roman" w:cs="Times New Roman"/>
          <w:sz w:val="24"/>
          <w:szCs w:val="24"/>
        </w:rPr>
        <w:t>copies</w:t>
      </w:r>
      <w:r w:rsidRPr="00E83C8A">
        <w:rPr>
          <w:rFonts w:ascii="Times New Roman" w:hAnsi="Times New Roman" w:cs="Times New Roman"/>
          <w:spacing w:val="37"/>
          <w:sz w:val="24"/>
          <w:szCs w:val="24"/>
        </w:rPr>
        <w:t xml:space="preserve"> </w:t>
      </w:r>
      <w:r w:rsidRPr="00E83C8A">
        <w:rPr>
          <w:rFonts w:ascii="Times New Roman" w:hAnsi="Times New Roman" w:cs="Times New Roman"/>
          <w:sz w:val="24"/>
          <w:szCs w:val="24"/>
        </w:rPr>
        <w:t>of</w:t>
      </w:r>
      <w:r w:rsidRPr="00E83C8A">
        <w:rPr>
          <w:rFonts w:ascii="Times New Roman" w:hAnsi="Times New Roman" w:cs="Times New Roman"/>
          <w:spacing w:val="37"/>
          <w:sz w:val="24"/>
          <w:szCs w:val="24"/>
        </w:rPr>
        <w:t xml:space="preserve"> </w:t>
      </w:r>
      <w:r w:rsidRPr="00E83C8A">
        <w:rPr>
          <w:rFonts w:ascii="Times New Roman" w:hAnsi="Times New Roman" w:cs="Times New Roman"/>
          <w:sz w:val="24"/>
          <w:szCs w:val="24"/>
        </w:rPr>
        <w:t>your</w:t>
      </w:r>
      <w:r w:rsidRPr="00E83C8A">
        <w:rPr>
          <w:rFonts w:ascii="Times New Roman" w:hAnsi="Times New Roman" w:cs="Times New Roman"/>
          <w:spacing w:val="37"/>
          <w:sz w:val="24"/>
          <w:szCs w:val="24"/>
        </w:rPr>
        <w:t xml:space="preserve"> </w:t>
      </w:r>
      <w:r w:rsidRPr="00E83C8A">
        <w:rPr>
          <w:rFonts w:ascii="Times New Roman" w:hAnsi="Times New Roman" w:cs="Times New Roman"/>
          <w:sz w:val="24"/>
          <w:szCs w:val="24"/>
        </w:rPr>
        <w:t>Proposal,</w:t>
      </w:r>
      <w:r w:rsidRPr="00E83C8A">
        <w:rPr>
          <w:rFonts w:ascii="Times New Roman" w:hAnsi="Times New Roman" w:cs="Times New Roman"/>
          <w:spacing w:val="37"/>
          <w:sz w:val="24"/>
          <w:szCs w:val="24"/>
        </w:rPr>
        <w:t xml:space="preserve"> </w:t>
      </w:r>
      <w:r w:rsidRPr="00E83C8A">
        <w:rPr>
          <w:rFonts w:ascii="Times New Roman" w:hAnsi="Times New Roman" w:cs="Times New Roman"/>
          <w:sz w:val="24"/>
          <w:szCs w:val="24"/>
        </w:rPr>
        <w:t>and</w:t>
      </w:r>
      <w:r w:rsidRPr="00E83C8A">
        <w:rPr>
          <w:rFonts w:ascii="Times New Roman" w:hAnsi="Times New Roman" w:cs="Times New Roman"/>
          <w:spacing w:val="37"/>
          <w:sz w:val="24"/>
          <w:szCs w:val="24"/>
        </w:rPr>
        <w:t xml:space="preserve"> </w:t>
      </w:r>
      <w:r w:rsidRPr="00E83C8A">
        <w:rPr>
          <w:rFonts w:ascii="Times New Roman" w:hAnsi="Times New Roman" w:cs="Times New Roman"/>
          <w:sz w:val="24"/>
          <w:szCs w:val="24"/>
        </w:rPr>
        <w:t>one copy of digital media.</w:t>
      </w:r>
    </w:p>
    <w:p w14:paraId="4135AE56" w14:textId="77777777" w:rsidR="00280F81" w:rsidRPr="00F933EC" w:rsidRDefault="00280F81" w:rsidP="00F933EC">
      <w:pPr>
        <w:pStyle w:val="BodyText"/>
        <w:tabs>
          <w:tab w:val="left" w:pos="840"/>
        </w:tabs>
        <w:spacing w:before="38" w:line="276" w:lineRule="auto"/>
        <w:ind w:right="98" w:firstLine="0"/>
        <w:jc w:val="both"/>
        <w:rPr>
          <w:rFonts w:ascii="Times New Roman" w:hAnsi="Times New Roman" w:cs="Times New Roman"/>
          <w:sz w:val="24"/>
          <w:szCs w:val="24"/>
        </w:rPr>
      </w:pPr>
    </w:p>
    <w:p w14:paraId="774BA33E" w14:textId="394164FF" w:rsidR="00E413B6" w:rsidRPr="00F933EC" w:rsidRDefault="00E413B6" w:rsidP="00F933EC">
      <w:pPr>
        <w:pStyle w:val="BodyText"/>
        <w:tabs>
          <w:tab w:val="left" w:pos="840"/>
        </w:tabs>
        <w:spacing w:before="1" w:line="276" w:lineRule="auto"/>
        <w:ind w:right="98" w:firstLine="0"/>
        <w:jc w:val="both"/>
        <w:rPr>
          <w:rFonts w:ascii="Times New Roman" w:hAnsi="Times New Roman" w:cs="Times New Roman"/>
          <w:sz w:val="24"/>
          <w:szCs w:val="24"/>
        </w:rPr>
      </w:pPr>
      <w:r w:rsidRPr="00E83C8A">
        <w:rPr>
          <w:rFonts w:ascii="Times New Roman" w:hAnsi="Times New Roman" w:cs="Times New Roman"/>
          <w:sz w:val="24"/>
          <w:szCs w:val="24"/>
        </w:rPr>
        <w:t>Please</w:t>
      </w:r>
      <w:r w:rsidRPr="00E83C8A">
        <w:rPr>
          <w:rFonts w:ascii="Times New Roman" w:hAnsi="Times New Roman" w:cs="Times New Roman"/>
          <w:spacing w:val="2"/>
          <w:sz w:val="24"/>
          <w:szCs w:val="24"/>
        </w:rPr>
        <w:t xml:space="preserve"> </w:t>
      </w:r>
      <w:r w:rsidRPr="00E83C8A">
        <w:rPr>
          <w:rFonts w:ascii="Times New Roman" w:hAnsi="Times New Roman" w:cs="Times New Roman"/>
          <w:sz w:val="24"/>
          <w:szCs w:val="24"/>
        </w:rPr>
        <w:t>do</w:t>
      </w:r>
      <w:r w:rsidRPr="00E83C8A">
        <w:rPr>
          <w:rFonts w:ascii="Times New Roman" w:hAnsi="Times New Roman" w:cs="Times New Roman"/>
          <w:spacing w:val="3"/>
          <w:sz w:val="24"/>
          <w:szCs w:val="24"/>
        </w:rPr>
        <w:t xml:space="preserve"> </w:t>
      </w:r>
      <w:r w:rsidRPr="00E83C8A">
        <w:rPr>
          <w:rFonts w:ascii="Times New Roman" w:hAnsi="Times New Roman" w:cs="Times New Roman"/>
          <w:sz w:val="24"/>
          <w:szCs w:val="24"/>
        </w:rPr>
        <w:t>not</w:t>
      </w:r>
      <w:r w:rsidRPr="00E83C8A">
        <w:rPr>
          <w:rFonts w:ascii="Times New Roman" w:hAnsi="Times New Roman" w:cs="Times New Roman"/>
          <w:spacing w:val="2"/>
          <w:sz w:val="24"/>
          <w:szCs w:val="24"/>
        </w:rPr>
        <w:t xml:space="preserve"> </w:t>
      </w:r>
      <w:r w:rsidRPr="00E83C8A">
        <w:rPr>
          <w:rFonts w:ascii="Times New Roman" w:hAnsi="Times New Roman" w:cs="Times New Roman"/>
          <w:sz w:val="24"/>
          <w:szCs w:val="24"/>
        </w:rPr>
        <w:t>contact</w:t>
      </w:r>
      <w:r w:rsidRPr="00E83C8A">
        <w:rPr>
          <w:rFonts w:ascii="Times New Roman" w:hAnsi="Times New Roman" w:cs="Times New Roman"/>
          <w:spacing w:val="3"/>
          <w:sz w:val="24"/>
          <w:szCs w:val="24"/>
        </w:rPr>
        <w:t xml:space="preserve"> </w:t>
      </w:r>
      <w:r w:rsidRPr="00E83C8A">
        <w:rPr>
          <w:rFonts w:ascii="Times New Roman" w:hAnsi="Times New Roman" w:cs="Times New Roman"/>
          <w:sz w:val="24"/>
          <w:szCs w:val="24"/>
        </w:rPr>
        <w:t>any</w:t>
      </w:r>
      <w:r w:rsidRPr="00E83C8A">
        <w:rPr>
          <w:rFonts w:ascii="Times New Roman" w:hAnsi="Times New Roman" w:cs="Times New Roman"/>
          <w:spacing w:val="2"/>
          <w:sz w:val="24"/>
          <w:szCs w:val="24"/>
        </w:rPr>
        <w:t xml:space="preserve"> </w:t>
      </w:r>
      <w:r w:rsidRPr="00E83C8A">
        <w:rPr>
          <w:rFonts w:ascii="Times New Roman" w:hAnsi="Times New Roman" w:cs="Times New Roman"/>
          <w:sz w:val="24"/>
          <w:szCs w:val="24"/>
        </w:rPr>
        <w:t>Councilmembers</w:t>
      </w:r>
      <w:r w:rsidRPr="00E83C8A">
        <w:rPr>
          <w:rFonts w:ascii="Times New Roman" w:hAnsi="Times New Roman" w:cs="Times New Roman"/>
          <w:spacing w:val="3"/>
          <w:sz w:val="24"/>
          <w:szCs w:val="24"/>
        </w:rPr>
        <w:t xml:space="preserve"> </w:t>
      </w:r>
      <w:r w:rsidRPr="00E83C8A">
        <w:rPr>
          <w:rFonts w:ascii="Times New Roman" w:hAnsi="Times New Roman" w:cs="Times New Roman"/>
          <w:sz w:val="24"/>
          <w:szCs w:val="24"/>
        </w:rPr>
        <w:t>regarding</w:t>
      </w:r>
      <w:r w:rsidRPr="00E83C8A">
        <w:rPr>
          <w:rFonts w:ascii="Times New Roman" w:hAnsi="Times New Roman" w:cs="Times New Roman"/>
          <w:spacing w:val="3"/>
          <w:sz w:val="24"/>
          <w:szCs w:val="24"/>
        </w:rPr>
        <w:t xml:space="preserve"> </w:t>
      </w:r>
      <w:r w:rsidRPr="00E83C8A">
        <w:rPr>
          <w:rFonts w:ascii="Times New Roman" w:hAnsi="Times New Roman" w:cs="Times New Roman"/>
          <w:sz w:val="24"/>
          <w:szCs w:val="24"/>
        </w:rPr>
        <w:t>the</w:t>
      </w:r>
      <w:r w:rsidRPr="00E83C8A">
        <w:rPr>
          <w:rFonts w:ascii="Times New Roman" w:hAnsi="Times New Roman" w:cs="Times New Roman"/>
          <w:spacing w:val="2"/>
          <w:sz w:val="24"/>
          <w:szCs w:val="24"/>
        </w:rPr>
        <w:t xml:space="preserve"> </w:t>
      </w:r>
      <w:r w:rsidRPr="00E83C8A">
        <w:rPr>
          <w:rFonts w:ascii="Times New Roman" w:hAnsi="Times New Roman" w:cs="Times New Roman"/>
          <w:sz w:val="24"/>
          <w:szCs w:val="24"/>
        </w:rPr>
        <w:t>RFP,</w:t>
      </w:r>
      <w:r w:rsidRPr="00E83C8A">
        <w:rPr>
          <w:rFonts w:ascii="Times New Roman" w:hAnsi="Times New Roman" w:cs="Times New Roman"/>
          <w:spacing w:val="3"/>
          <w:sz w:val="24"/>
          <w:szCs w:val="24"/>
        </w:rPr>
        <w:t xml:space="preserve"> </w:t>
      </w:r>
      <w:r w:rsidRPr="00E83C8A">
        <w:rPr>
          <w:rFonts w:ascii="Times New Roman" w:hAnsi="Times New Roman" w:cs="Times New Roman"/>
          <w:sz w:val="24"/>
          <w:szCs w:val="24"/>
        </w:rPr>
        <w:t>any</w:t>
      </w:r>
      <w:r w:rsidRPr="00E83C8A">
        <w:rPr>
          <w:rFonts w:ascii="Times New Roman" w:hAnsi="Times New Roman" w:cs="Times New Roman"/>
          <w:spacing w:val="2"/>
          <w:sz w:val="24"/>
          <w:szCs w:val="24"/>
        </w:rPr>
        <w:t xml:space="preserve"> </w:t>
      </w:r>
      <w:r w:rsidRPr="00E83C8A">
        <w:rPr>
          <w:rFonts w:ascii="Times New Roman" w:hAnsi="Times New Roman" w:cs="Times New Roman"/>
          <w:sz w:val="24"/>
          <w:szCs w:val="24"/>
        </w:rPr>
        <w:t>questions</w:t>
      </w:r>
      <w:r w:rsidRPr="00E83C8A">
        <w:rPr>
          <w:rFonts w:ascii="Times New Roman" w:hAnsi="Times New Roman" w:cs="Times New Roman"/>
          <w:spacing w:val="3"/>
          <w:sz w:val="24"/>
          <w:szCs w:val="24"/>
        </w:rPr>
        <w:t xml:space="preserve"> </w:t>
      </w:r>
      <w:r w:rsidRPr="00E83C8A">
        <w:rPr>
          <w:rFonts w:ascii="Times New Roman" w:hAnsi="Times New Roman" w:cs="Times New Roman"/>
          <w:sz w:val="24"/>
          <w:szCs w:val="24"/>
        </w:rPr>
        <w:t>should</w:t>
      </w:r>
      <w:r w:rsidRPr="00E83C8A">
        <w:rPr>
          <w:rFonts w:ascii="Times New Roman" w:hAnsi="Times New Roman" w:cs="Times New Roman"/>
          <w:spacing w:val="3"/>
          <w:sz w:val="24"/>
          <w:szCs w:val="24"/>
        </w:rPr>
        <w:t xml:space="preserve"> </w:t>
      </w:r>
      <w:r w:rsidRPr="00E83C8A">
        <w:rPr>
          <w:rFonts w:ascii="Times New Roman" w:hAnsi="Times New Roman" w:cs="Times New Roman"/>
          <w:sz w:val="24"/>
          <w:szCs w:val="24"/>
        </w:rPr>
        <w:t>be directed</w:t>
      </w:r>
      <w:r w:rsidRPr="00E83C8A">
        <w:rPr>
          <w:rFonts w:ascii="Times New Roman" w:hAnsi="Times New Roman" w:cs="Times New Roman"/>
          <w:spacing w:val="-1"/>
          <w:sz w:val="24"/>
          <w:szCs w:val="24"/>
        </w:rPr>
        <w:t xml:space="preserve"> </w:t>
      </w:r>
      <w:r w:rsidRPr="00E83C8A">
        <w:rPr>
          <w:rFonts w:ascii="Times New Roman" w:hAnsi="Times New Roman" w:cs="Times New Roman"/>
          <w:sz w:val="24"/>
          <w:szCs w:val="24"/>
        </w:rPr>
        <w:t xml:space="preserve">to the </w:t>
      </w:r>
      <w:r w:rsidR="005E0431">
        <w:rPr>
          <w:rFonts w:ascii="Times New Roman" w:hAnsi="Times New Roman" w:cs="Times New Roman"/>
          <w:sz w:val="24"/>
          <w:szCs w:val="24"/>
        </w:rPr>
        <w:t>IT Coordinator</w:t>
      </w:r>
      <w:r w:rsidRPr="00E83C8A">
        <w:rPr>
          <w:rFonts w:ascii="Times New Roman" w:hAnsi="Times New Roman" w:cs="Times New Roman"/>
          <w:sz w:val="24"/>
          <w:szCs w:val="24"/>
        </w:rPr>
        <w:t>.</w:t>
      </w:r>
    </w:p>
    <w:p w14:paraId="6B8384C4" w14:textId="77777777" w:rsidR="00280F81" w:rsidRDefault="00280F81" w:rsidP="00F933EC">
      <w:pPr>
        <w:pStyle w:val="BodyText"/>
        <w:tabs>
          <w:tab w:val="left" w:pos="840"/>
        </w:tabs>
        <w:spacing w:before="1"/>
        <w:ind w:left="480" w:firstLine="0"/>
        <w:rPr>
          <w:rFonts w:ascii="Times New Roman" w:hAnsi="Times New Roman" w:cs="Times New Roman"/>
          <w:sz w:val="24"/>
          <w:szCs w:val="24"/>
        </w:rPr>
      </w:pPr>
    </w:p>
    <w:p w14:paraId="2BC26DB9" w14:textId="436DEF56" w:rsidR="00E413B6" w:rsidRDefault="00E413B6" w:rsidP="00F933EC">
      <w:pPr>
        <w:pStyle w:val="BodyText"/>
        <w:tabs>
          <w:tab w:val="left" w:pos="840"/>
        </w:tabs>
        <w:spacing w:before="1"/>
        <w:ind w:left="480" w:firstLine="0"/>
        <w:rPr>
          <w:rFonts w:ascii="Times New Roman" w:hAnsi="Times New Roman" w:cs="Times New Roman"/>
          <w:sz w:val="24"/>
          <w:szCs w:val="24"/>
        </w:rPr>
      </w:pPr>
      <w:r w:rsidRPr="00E83C8A">
        <w:rPr>
          <w:rFonts w:ascii="Times New Roman" w:hAnsi="Times New Roman" w:cs="Times New Roman"/>
          <w:sz w:val="24"/>
          <w:szCs w:val="24"/>
        </w:rPr>
        <w:t>Please note that all RFPs will be subject to the Open Records Act.</w:t>
      </w:r>
    </w:p>
    <w:p w14:paraId="1E398B37" w14:textId="77777777" w:rsidR="00E413B6" w:rsidRDefault="00E413B6" w:rsidP="00E413B6">
      <w:pPr>
        <w:pStyle w:val="ListParagraph"/>
        <w:rPr>
          <w:rFonts w:ascii="Times New Roman" w:hAnsi="Times New Roman" w:cs="Times New Roman"/>
          <w:sz w:val="24"/>
          <w:szCs w:val="24"/>
        </w:rPr>
      </w:pPr>
    </w:p>
    <w:p w14:paraId="586E6585" w14:textId="77777777" w:rsidR="00E413B6" w:rsidRPr="00E83C8A" w:rsidRDefault="00E413B6" w:rsidP="00E413B6">
      <w:pPr>
        <w:pStyle w:val="BodyText"/>
        <w:tabs>
          <w:tab w:val="left" w:pos="840"/>
        </w:tabs>
        <w:spacing w:before="1"/>
        <w:ind w:firstLine="0"/>
        <w:rPr>
          <w:rFonts w:ascii="Times New Roman" w:hAnsi="Times New Roman" w:cs="Times New Roman"/>
          <w:sz w:val="24"/>
          <w:szCs w:val="24"/>
        </w:rPr>
      </w:pPr>
    </w:p>
    <w:p w14:paraId="5CF810C5" w14:textId="77777777" w:rsidR="00E413B6" w:rsidRPr="00E83C8A" w:rsidRDefault="00E413B6" w:rsidP="00E413B6">
      <w:pPr>
        <w:rPr>
          <w:rFonts w:ascii="Times New Roman" w:eastAsia="Arial" w:hAnsi="Times New Roman" w:cs="Times New Roman"/>
          <w:sz w:val="24"/>
          <w:szCs w:val="24"/>
        </w:rPr>
      </w:pPr>
    </w:p>
    <w:p w14:paraId="33A8491B" w14:textId="77777777" w:rsidR="00E413B6" w:rsidRPr="00E83C8A" w:rsidRDefault="00E413B6" w:rsidP="00E413B6">
      <w:pPr>
        <w:pStyle w:val="Heading1"/>
        <w:rPr>
          <w:rFonts w:ascii="Times New Roman" w:hAnsi="Times New Roman" w:cs="Times New Roman"/>
          <w:sz w:val="24"/>
          <w:szCs w:val="24"/>
        </w:rPr>
      </w:pPr>
      <w:r w:rsidRPr="00E83C8A">
        <w:rPr>
          <w:rFonts w:ascii="Times New Roman" w:hAnsi="Times New Roman" w:cs="Times New Roman"/>
          <w:sz w:val="24"/>
          <w:szCs w:val="24"/>
        </w:rPr>
        <w:t>VII. EVALUATION CRITERIA</w:t>
      </w:r>
    </w:p>
    <w:p w14:paraId="5A096E18" w14:textId="399798DB" w:rsidR="00E413B6" w:rsidRPr="00E83C8A" w:rsidRDefault="00E413B6" w:rsidP="00E413B6">
      <w:pPr>
        <w:pStyle w:val="BodyText"/>
        <w:numPr>
          <w:ilvl w:val="0"/>
          <w:numId w:val="1"/>
        </w:numPr>
        <w:tabs>
          <w:tab w:val="left" w:pos="840"/>
        </w:tabs>
        <w:spacing w:before="72" w:line="276" w:lineRule="auto"/>
        <w:ind w:right="98"/>
        <w:jc w:val="both"/>
        <w:rPr>
          <w:rFonts w:ascii="Times New Roman" w:hAnsi="Times New Roman" w:cs="Times New Roman"/>
          <w:sz w:val="24"/>
          <w:szCs w:val="24"/>
        </w:rPr>
      </w:pPr>
      <w:r w:rsidRPr="00E83C8A">
        <w:rPr>
          <w:rFonts w:ascii="Times New Roman" w:hAnsi="Times New Roman" w:cs="Times New Roman"/>
          <w:sz w:val="24"/>
          <w:szCs w:val="24"/>
        </w:rPr>
        <w:t>To</w:t>
      </w:r>
      <w:r w:rsidRPr="00E83C8A">
        <w:rPr>
          <w:rFonts w:ascii="Times New Roman" w:hAnsi="Times New Roman" w:cs="Times New Roman"/>
          <w:spacing w:val="18"/>
          <w:sz w:val="24"/>
          <w:szCs w:val="24"/>
        </w:rPr>
        <w:t xml:space="preserve"> </w:t>
      </w:r>
      <w:r w:rsidRPr="00E83C8A">
        <w:rPr>
          <w:rFonts w:ascii="Times New Roman" w:hAnsi="Times New Roman" w:cs="Times New Roman"/>
          <w:sz w:val="24"/>
          <w:szCs w:val="24"/>
        </w:rPr>
        <w:t>be</w:t>
      </w:r>
      <w:r w:rsidRPr="00E83C8A">
        <w:rPr>
          <w:rFonts w:ascii="Times New Roman" w:hAnsi="Times New Roman" w:cs="Times New Roman"/>
          <w:spacing w:val="20"/>
          <w:sz w:val="24"/>
          <w:szCs w:val="24"/>
        </w:rPr>
        <w:t xml:space="preserve"> </w:t>
      </w:r>
      <w:r w:rsidRPr="00E83C8A">
        <w:rPr>
          <w:rFonts w:ascii="Times New Roman" w:hAnsi="Times New Roman" w:cs="Times New Roman"/>
          <w:sz w:val="24"/>
          <w:szCs w:val="24"/>
        </w:rPr>
        <w:t>considered,</w:t>
      </w:r>
      <w:r w:rsidRPr="00E83C8A">
        <w:rPr>
          <w:rFonts w:ascii="Times New Roman" w:hAnsi="Times New Roman" w:cs="Times New Roman"/>
          <w:spacing w:val="19"/>
          <w:sz w:val="24"/>
          <w:szCs w:val="24"/>
        </w:rPr>
        <w:t xml:space="preserve"> </w:t>
      </w:r>
      <w:r w:rsidRPr="00E83C8A">
        <w:rPr>
          <w:rFonts w:ascii="Times New Roman" w:hAnsi="Times New Roman" w:cs="Times New Roman"/>
          <w:sz w:val="24"/>
          <w:szCs w:val="24"/>
        </w:rPr>
        <w:t>all</w:t>
      </w:r>
      <w:r w:rsidRPr="00E83C8A">
        <w:rPr>
          <w:rFonts w:ascii="Times New Roman" w:hAnsi="Times New Roman" w:cs="Times New Roman"/>
          <w:spacing w:val="20"/>
          <w:sz w:val="24"/>
          <w:szCs w:val="24"/>
        </w:rPr>
        <w:t xml:space="preserve"> </w:t>
      </w:r>
      <w:r w:rsidRPr="00E83C8A">
        <w:rPr>
          <w:rFonts w:ascii="Times New Roman" w:hAnsi="Times New Roman" w:cs="Times New Roman"/>
          <w:sz w:val="24"/>
          <w:szCs w:val="24"/>
        </w:rPr>
        <w:t>proposals</w:t>
      </w:r>
      <w:r w:rsidRPr="00E83C8A">
        <w:rPr>
          <w:rFonts w:ascii="Times New Roman" w:hAnsi="Times New Roman" w:cs="Times New Roman"/>
          <w:spacing w:val="19"/>
          <w:sz w:val="24"/>
          <w:szCs w:val="24"/>
        </w:rPr>
        <w:t xml:space="preserve"> </w:t>
      </w:r>
      <w:r w:rsidRPr="00E83C8A">
        <w:rPr>
          <w:rFonts w:ascii="Times New Roman" w:hAnsi="Times New Roman" w:cs="Times New Roman"/>
          <w:sz w:val="24"/>
          <w:szCs w:val="24"/>
        </w:rPr>
        <w:t>are</w:t>
      </w:r>
      <w:r w:rsidRPr="00E83C8A">
        <w:rPr>
          <w:rFonts w:ascii="Times New Roman" w:hAnsi="Times New Roman" w:cs="Times New Roman"/>
          <w:spacing w:val="20"/>
          <w:sz w:val="24"/>
          <w:szCs w:val="24"/>
        </w:rPr>
        <w:t xml:space="preserve"> </w:t>
      </w:r>
      <w:r w:rsidRPr="00E83C8A">
        <w:rPr>
          <w:rFonts w:ascii="Times New Roman" w:hAnsi="Times New Roman" w:cs="Times New Roman"/>
          <w:sz w:val="24"/>
          <w:szCs w:val="24"/>
        </w:rPr>
        <w:t>due</w:t>
      </w:r>
      <w:r w:rsidRPr="00E83C8A">
        <w:rPr>
          <w:rFonts w:ascii="Times New Roman" w:hAnsi="Times New Roman" w:cs="Times New Roman"/>
          <w:spacing w:val="19"/>
          <w:sz w:val="24"/>
          <w:szCs w:val="24"/>
        </w:rPr>
        <w:t xml:space="preserve"> </w:t>
      </w:r>
      <w:r w:rsidRPr="00E83C8A">
        <w:rPr>
          <w:rFonts w:ascii="Times New Roman" w:hAnsi="Times New Roman" w:cs="Times New Roman"/>
          <w:sz w:val="24"/>
          <w:szCs w:val="24"/>
        </w:rPr>
        <w:t>and</w:t>
      </w:r>
      <w:r w:rsidRPr="00E83C8A">
        <w:rPr>
          <w:rFonts w:ascii="Times New Roman" w:hAnsi="Times New Roman" w:cs="Times New Roman"/>
          <w:spacing w:val="20"/>
          <w:sz w:val="24"/>
          <w:szCs w:val="24"/>
        </w:rPr>
        <w:t xml:space="preserve"> </w:t>
      </w:r>
      <w:r w:rsidRPr="00E83C8A">
        <w:rPr>
          <w:rFonts w:ascii="Times New Roman" w:hAnsi="Times New Roman" w:cs="Times New Roman"/>
          <w:sz w:val="24"/>
          <w:szCs w:val="24"/>
        </w:rPr>
        <w:t>must</w:t>
      </w:r>
      <w:r w:rsidRPr="00E83C8A">
        <w:rPr>
          <w:rFonts w:ascii="Times New Roman" w:hAnsi="Times New Roman" w:cs="Times New Roman"/>
          <w:spacing w:val="18"/>
          <w:sz w:val="24"/>
          <w:szCs w:val="24"/>
        </w:rPr>
        <w:t xml:space="preserve"> </w:t>
      </w:r>
      <w:r w:rsidRPr="00E83C8A">
        <w:rPr>
          <w:rFonts w:ascii="Times New Roman" w:hAnsi="Times New Roman" w:cs="Times New Roman"/>
          <w:sz w:val="24"/>
          <w:szCs w:val="24"/>
        </w:rPr>
        <w:t>be</w:t>
      </w:r>
      <w:r w:rsidRPr="00E83C8A">
        <w:rPr>
          <w:rFonts w:ascii="Times New Roman" w:hAnsi="Times New Roman" w:cs="Times New Roman"/>
          <w:spacing w:val="20"/>
          <w:sz w:val="24"/>
          <w:szCs w:val="24"/>
        </w:rPr>
        <w:t xml:space="preserve"> </w:t>
      </w:r>
      <w:r w:rsidRPr="00E83C8A">
        <w:rPr>
          <w:rFonts w:ascii="Times New Roman" w:hAnsi="Times New Roman" w:cs="Times New Roman"/>
          <w:sz w:val="24"/>
          <w:szCs w:val="24"/>
        </w:rPr>
        <w:t>submitted</w:t>
      </w:r>
      <w:r w:rsidRPr="00E83C8A">
        <w:rPr>
          <w:rFonts w:ascii="Times New Roman" w:hAnsi="Times New Roman" w:cs="Times New Roman"/>
          <w:spacing w:val="19"/>
          <w:sz w:val="24"/>
          <w:szCs w:val="24"/>
        </w:rPr>
        <w:t xml:space="preserve"> </w:t>
      </w:r>
      <w:r w:rsidRPr="00E83C8A">
        <w:rPr>
          <w:rFonts w:ascii="Times New Roman" w:hAnsi="Times New Roman" w:cs="Times New Roman"/>
          <w:sz w:val="24"/>
          <w:szCs w:val="24"/>
        </w:rPr>
        <w:t>on</w:t>
      </w:r>
      <w:r w:rsidRPr="00E83C8A">
        <w:rPr>
          <w:rFonts w:ascii="Times New Roman" w:hAnsi="Times New Roman" w:cs="Times New Roman"/>
          <w:spacing w:val="20"/>
          <w:sz w:val="24"/>
          <w:szCs w:val="24"/>
        </w:rPr>
        <w:t xml:space="preserve"> </w:t>
      </w:r>
      <w:r w:rsidRPr="00E83C8A">
        <w:rPr>
          <w:rFonts w:ascii="Times New Roman" w:hAnsi="Times New Roman" w:cs="Times New Roman"/>
          <w:sz w:val="24"/>
          <w:szCs w:val="24"/>
        </w:rPr>
        <w:t>or</w:t>
      </w:r>
      <w:r w:rsidRPr="00E83C8A">
        <w:rPr>
          <w:rFonts w:ascii="Times New Roman" w:hAnsi="Times New Roman" w:cs="Times New Roman"/>
          <w:spacing w:val="18"/>
          <w:sz w:val="24"/>
          <w:szCs w:val="24"/>
        </w:rPr>
        <w:t xml:space="preserve"> </w:t>
      </w:r>
      <w:r w:rsidRPr="00E83C8A">
        <w:rPr>
          <w:rFonts w:ascii="Times New Roman" w:hAnsi="Times New Roman" w:cs="Times New Roman"/>
          <w:sz w:val="24"/>
          <w:szCs w:val="24"/>
        </w:rPr>
        <w:t>before,</w:t>
      </w:r>
      <w:r w:rsidRPr="00E83C8A">
        <w:rPr>
          <w:rFonts w:ascii="Times New Roman" w:hAnsi="Times New Roman" w:cs="Times New Roman"/>
          <w:spacing w:val="20"/>
          <w:sz w:val="24"/>
          <w:szCs w:val="24"/>
        </w:rPr>
        <w:t xml:space="preserve"> </w:t>
      </w:r>
      <w:r w:rsidR="005D6B58">
        <w:rPr>
          <w:rFonts w:ascii="Times New Roman" w:hAnsi="Times New Roman" w:cs="Times New Roman"/>
          <w:spacing w:val="20"/>
          <w:sz w:val="24"/>
          <w:szCs w:val="24"/>
        </w:rPr>
        <w:t xml:space="preserve">July </w:t>
      </w:r>
      <w:r w:rsidR="00217734">
        <w:rPr>
          <w:rFonts w:ascii="Times New Roman" w:hAnsi="Times New Roman" w:cs="Times New Roman"/>
          <w:spacing w:val="20"/>
          <w:sz w:val="24"/>
          <w:szCs w:val="24"/>
        </w:rPr>
        <w:t xml:space="preserve">17, 2026 2:00PM </w:t>
      </w:r>
      <w:r w:rsidRPr="00E83C8A">
        <w:rPr>
          <w:rFonts w:ascii="Times New Roman" w:hAnsi="Times New Roman" w:cs="Times New Roman"/>
          <w:sz w:val="24"/>
          <w:szCs w:val="24"/>
        </w:rPr>
        <w:t>EST.</w:t>
      </w:r>
      <w:r w:rsidRPr="00E83C8A">
        <w:rPr>
          <w:rFonts w:ascii="Times New Roman" w:hAnsi="Times New Roman" w:cs="Times New Roman"/>
          <w:spacing w:val="58"/>
          <w:sz w:val="24"/>
          <w:szCs w:val="24"/>
        </w:rPr>
        <w:t xml:space="preserve"> </w:t>
      </w:r>
      <w:r w:rsidRPr="00E83C8A">
        <w:rPr>
          <w:rFonts w:ascii="Times New Roman" w:hAnsi="Times New Roman" w:cs="Times New Roman"/>
          <w:sz w:val="24"/>
          <w:szCs w:val="24"/>
        </w:rPr>
        <w:t>Proposals</w:t>
      </w:r>
      <w:r w:rsidRPr="00E83C8A">
        <w:rPr>
          <w:rFonts w:ascii="Times New Roman" w:hAnsi="Times New Roman" w:cs="Times New Roman"/>
          <w:spacing w:val="58"/>
          <w:sz w:val="24"/>
          <w:szCs w:val="24"/>
        </w:rPr>
        <w:t xml:space="preserve"> </w:t>
      </w:r>
      <w:r w:rsidRPr="00E83C8A">
        <w:rPr>
          <w:rFonts w:ascii="Times New Roman" w:hAnsi="Times New Roman" w:cs="Times New Roman"/>
          <w:sz w:val="24"/>
          <w:szCs w:val="24"/>
        </w:rPr>
        <w:t>received</w:t>
      </w:r>
      <w:r w:rsidRPr="00E83C8A">
        <w:rPr>
          <w:rFonts w:ascii="Times New Roman" w:hAnsi="Times New Roman" w:cs="Times New Roman"/>
          <w:spacing w:val="59"/>
          <w:sz w:val="24"/>
          <w:szCs w:val="24"/>
        </w:rPr>
        <w:t xml:space="preserve"> </w:t>
      </w:r>
      <w:r w:rsidRPr="00E83C8A">
        <w:rPr>
          <w:rFonts w:ascii="Times New Roman" w:hAnsi="Times New Roman" w:cs="Times New Roman"/>
          <w:sz w:val="24"/>
          <w:szCs w:val="24"/>
        </w:rPr>
        <w:t>after</w:t>
      </w:r>
      <w:r w:rsidRPr="00E83C8A">
        <w:rPr>
          <w:rFonts w:ascii="Times New Roman" w:hAnsi="Times New Roman" w:cs="Times New Roman"/>
          <w:spacing w:val="58"/>
          <w:sz w:val="24"/>
          <w:szCs w:val="24"/>
        </w:rPr>
        <w:t xml:space="preserve"> </w:t>
      </w:r>
      <w:r w:rsidRPr="00E83C8A">
        <w:rPr>
          <w:rFonts w:ascii="Times New Roman" w:hAnsi="Times New Roman" w:cs="Times New Roman"/>
          <w:sz w:val="24"/>
          <w:szCs w:val="24"/>
        </w:rPr>
        <w:t>this</w:t>
      </w:r>
      <w:r w:rsidRPr="00E83C8A">
        <w:rPr>
          <w:rFonts w:ascii="Times New Roman" w:hAnsi="Times New Roman" w:cs="Times New Roman"/>
          <w:spacing w:val="59"/>
          <w:sz w:val="24"/>
          <w:szCs w:val="24"/>
        </w:rPr>
        <w:t xml:space="preserve"> </w:t>
      </w:r>
      <w:r w:rsidRPr="00E83C8A">
        <w:rPr>
          <w:rFonts w:ascii="Times New Roman" w:hAnsi="Times New Roman" w:cs="Times New Roman"/>
          <w:sz w:val="24"/>
          <w:szCs w:val="24"/>
        </w:rPr>
        <w:t>date</w:t>
      </w:r>
      <w:r w:rsidRPr="00E83C8A">
        <w:rPr>
          <w:rFonts w:ascii="Times New Roman" w:hAnsi="Times New Roman" w:cs="Times New Roman"/>
          <w:spacing w:val="58"/>
          <w:sz w:val="24"/>
          <w:szCs w:val="24"/>
        </w:rPr>
        <w:t xml:space="preserve"> </w:t>
      </w:r>
      <w:r w:rsidRPr="00E83C8A">
        <w:rPr>
          <w:rFonts w:ascii="Times New Roman" w:hAnsi="Times New Roman" w:cs="Times New Roman"/>
          <w:sz w:val="24"/>
          <w:szCs w:val="24"/>
        </w:rPr>
        <w:t>and</w:t>
      </w:r>
      <w:r w:rsidRPr="00E83C8A">
        <w:rPr>
          <w:rFonts w:ascii="Times New Roman" w:hAnsi="Times New Roman" w:cs="Times New Roman"/>
          <w:spacing w:val="58"/>
          <w:sz w:val="24"/>
          <w:szCs w:val="24"/>
        </w:rPr>
        <w:t xml:space="preserve"> </w:t>
      </w:r>
      <w:r w:rsidRPr="00E83C8A">
        <w:rPr>
          <w:rFonts w:ascii="Times New Roman" w:hAnsi="Times New Roman" w:cs="Times New Roman"/>
          <w:sz w:val="24"/>
          <w:szCs w:val="24"/>
        </w:rPr>
        <w:t>time,</w:t>
      </w:r>
      <w:r w:rsidRPr="00E83C8A">
        <w:rPr>
          <w:rFonts w:ascii="Times New Roman" w:hAnsi="Times New Roman" w:cs="Times New Roman"/>
          <w:w w:val="99"/>
          <w:sz w:val="24"/>
          <w:szCs w:val="24"/>
        </w:rPr>
        <w:t xml:space="preserve"> </w:t>
      </w:r>
      <w:r w:rsidRPr="00E83C8A">
        <w:rPr>
          <w:rFonts w:ascii="Times New Roman" w:hAnsi="Times New Roman" w:cs="Times New Roman"/>
          <w:sz w:val="24"/>
          <w:szCs w:val="24"/>
        </w:rPr>
        <w:t>regardless of reason, will not be considered.</w:t>
      </w:r>
    </w:p>
    <w:p w14:paraId="36D16E07" w14:textId="77777777" w:rsidR="00E413B6" w:rsidRPr="00E83C8A" w:rsidRDefault="00E413B6" w:rsidP="00E413B6">
      <w:pPr>
        <w:spacing w:before="5"/>
        <w:rPr>
          <w:rFonts w:ascii="Times New Roman" w:eastAsia="Arial" w:hAnsi="Times New Roman" w:cs="Times New Roman"/>
          <w:sz w:val="24"/>
          <w:szCs w:val="24"/>
        </w:rPr>
      </w:pPr>
    </w:p>
    <w:p w14:paraId="1B76DE2F" w14:textId="2168E774" w:rsidR="00E413B6" w:rsidRPr="00E83C8A" w:rsidRDefault="00E413B6" w:rsidP="00E413B6">
      <w:pPr>
        <w:pStyle w:val="BodyText"/>
        <w:numPr>
          <w:ilvl w:val="0"/>
          <w:numId w:val="1"/>
        </w:numPr>
        <w:tabs>
          <w:tab w:val="left" w:pos="840"/>
        </w:tabs>
        <w:ind w:right="98"/>
        <w:jc w:val="both"/>
        <w:rPr>
          <w:rFonts w:ascii="Times New Roman" w:hAnsi="Times New Roman" w:cs="Times New Roman"/>
          <w:sz w:val="24"/>
          <w:szCs w:val="24"/>
        </w:rPr>
      </w:pPr>
      <w:r w:rsidRPr="00E83C8A">
        <w:rPr>
          <w:rFonts w:ascii="Times New Roman" w:hAnsi="Times New Roman" w:cs="Times New Roman"/>
          <w:sz w:val="24"/>
          <w:szCs w:val="24"/>
        </w:rPr>
        <w:t>Proposals</w:t>
      </w:r>
      <w:r w:rsidRPr="00E83C8A">
        <w:rPr>
          <w:rFonts w:ascii="Times New Roman" w:hAnsi="Times New Roman" w:cs="Times New Roman"/>
          <w:spacing w:val="53"/>
          <w:sz w:val="24"/>
          <w:szCs w:val="24"/>
        </w:rPr>
        <w:t xml:space="preserve"> </w:t>
      </w:r>
      <w:r w:rsidRPr="00E83C8A">
        <w:rPr>
          <w:rFonts w:ascii="Times New Roman" w:hAnsi="Times New Roman" w:cs="Times New Roman"/>
          <w:sz w:val="24"/>
          <w:szCs w:val="24"/>
        </w:rPr>
        <w:t>should</w:t>
      </w:r>
      <w:r w:rsidRPr="00E83C8A">
        <w:rPr>
          <w:rFonts w:ascii="Times New Roman" w:hAnsi="Times New Roman" w:cs="Times New Roman"/>
          <w:spacing w:val="53"/>
          <w:sz w:val="24"/>
          <w:szCs w:val="24"/>
        </w:rPr>
        <w:t xml:space="preserve"> </w:t>
      </w:r>
      <w:r w:rsidRPr="00E83C8A">
        <w:rPr>
          <w:rFonts w:ascii="Times New Roman" w:hAnsi="Times New Roman" w:cs="Times New Roman"/>
          <w:sz w:val="24"/>
          <w:szCs w:val="24"/>
        </w:rPr>
        <w:t>be</w:t>
      </w:r>
      <w:r w:rsidRPr="00E83C8A">
        <w:rPr>
          <w:rFonts w:ascii="Times New Roman" w:hAnsi="Times New Roman" w:cs="Times New Roman"/>
          <w:spacing w:val="53"/>
          <w:sz w:val="24"/>
          <w:szCs w:val="24"/>
        </w:rPr>
        <w:t xml:space="preserve"> </w:t>
      </w:r>
      <w:r w:rsidRPr="00E83C8A">
        <w:rPr>
          <w:rFonts w:ascii="Times New Roman" w:hAnsi="Times New Roman" w:cs="Times New Roman"/>
          <w:sz w:val="24"/>
          <w:szCs w:val="24"/>
        </w:rPr>
        <w:t>submitted</w:t>
      </w:r>
      <w:r w:rsidRPr="00E83C8A">
        <w:rPr>
          <w:rFonts w:ascii="Times New Roman" w:hAnsi="Times New Roman" w:cs="Times New Roman"/>
          <w:spacing w:val="53"/>
          <w:sz w:val="24"/>
          <w:szCs w:val="24"/>
        </w:rPr>
        <w:t xml:space="preserve"> </w:t>
      </w:r>
      <w:r w:rsidRPr="00E83C8A">
        <w:rPr>
          <w:rFonts w:ascii="Times New Roman" w:hAnsi="Times New Roman" w:cs="Times New Roman"/>
          <w:sz w:val="24"/>
          <w:szCs w:val="24"/>
        </w:rPr>
        <w:t>in</w:t>
      </w:r>
      <w:r w:rsidRPr="00E83C8A">
        <w:rPr>
          <w:rFonts w:ascii="Times New Roman" w:hAnsi="Times New Roman" w:cs="Times New Roman"/>
          <w:spacing w:val="53"/>
          <w:sz w:val="24"/>
          <w:szCs w:val="24"/>
        </w:rPr>
        <w:t xml:space="preserve"> </w:t>
      </w:r>
      <w:r w:rsidRPr="00E83C8A">
        <w:rPr>
          <w:rFonts w:ascii="Times New Roman" w:hAnsi="Times New Roman" w:cs="Times New Roman"/>
          <w:sz w:val="24"/>
          <w:szCs w:val="24"/>
        </w:rPr>
        <w:t>a</w:t>
      </w:r>
      <w:r w:rsidRPr="00E83C8A">
        <w:rPr>
          <w:rFonts w:ascii="Times New Roman" w:hAnsi="Times New Roman" w:cs="Times New Roman"/>
          <w:spacing w:val="53"/>
          <w:sz w:val="24"/>
          <w:szCs w:val="24"/>
        </w:rPr>
        <w:t xml:space="preserve"> </w:t>
      </w:r>
      <w:r w:rsidRPr="00E83C8A">
        <w:rPr>
          <w:rFonts w:ascii="Times New Roman" w:hAnsi="Times New Roman" w:cs="Times New Roman"/>
          <w:sz w:val="24"/>
          <w:szCs w:val="24"/>
        </w:rPr>
        <w:t>sealed</w:t>
      </w:r>
      <w:r w:rsidRPr="00E83C8A">
        <w:rPr>
          <w:rFonts w:ascii="Times New Roman" w:hAnsi="Times New Roman" w:cs="Times New Roman"/>
          <w:spacing w:val="54"/>
          <w:sz w:val="24"/>
          <w:szCs w:val="24"/>
        </w:rPr>
        <w:t xml:space="preserve"> </w:t>
      </w:r>
      <w:r w:rsidRPr="00E83C8A">
        <w:rPr>
          <w:rFonts w:ascii="Times New Roman" w:hAnsi="Times New Roman" w:cs="Times New Roman"/>
          <w:sz w:val="24"/>
          <w:szCs w:val="24"/>
        </w:rPr>
        <w:t>envelope</w:t>
      </w:r>
      <w:r w:rsidRPr="00E83C8A">
        <w:rPr>
          <w:rFonts w:ascii="Times New Roman" w:hAnsi="Times New Roman" w:cs="Times New Roman"/>
          <w:spacing w:val="53"/>
          <w:sz w:val="24"/>
          <w:szCs w:val="24"/>
        </w:rPr>
        <w:t xml:space="preserve"> </w:t>
      </w:r>
      <w:r w:rsidRPr="00E83C8A">
        <w:rPr>
          <w:rFonts w:ascii="Times New Roman" w:hAnsi="Times New Roman" w:cs="Times New Roman"/>
          <w:sz w:val="24"/>
          <w:szCs w:val="24"/>
        </w:rPr>
        <w:t>which</w:t>
      </w:r>
      <w:r w:rsidRPr="00E83C8A">
        <w:rPr>
          <w:rFonts w:ascii="Times New Roman" w:hAnsi="Times New Roman" w:cs="Times New Roman"/>
          <w:spacing w:val="53"/>
          <w:sz w:val="24"/>
          <w:szCs w:val="24"/>
        </w:rPr>
        <w:t xml:space="preserve"> </w:t>
      </w:r>
      <w:r w:rsidRPr="00E83C8A">
        <w:rPr>
          <w:rFonts w:ascii="Times New Roman" w:hAnsi="Times New Roman" w:cs="Times New Roman"/>
          <w:sz w:val="24"/>
          <w:szCs w:val="24"/>
        </w:rPr>
        <w:t>is</w:t>
      </w:r>
      <w:r w:rsidRPr="00E83C8A">
        <w:rPr>
          <w:rFonts w:ascii="Times New Roman" w:hAnsi="Times New Roman" w:cs="Times New Roman"/>
          <w:spacing w:val="53"/>
          <w:sz w:val="24"/>
          <w:szCs w:val="24"/>
        </w:rPr>
        <w:t xml:space="preserve"> </w:t>
      </w:r>
      <w:r w:rsidRPr="00E83C8A">
        <w:rPr>
          <w:rFonts w:ascii="Times New Roman" w:hAnsi="Times New Roman" w:cs="Times New Roman"/>
          <w:sz w:val="24"/>
          <w:szCs w:val="24"/>
        </w:rPr>
        <w:t>clearly</w:t>
      </w:r>
      <w:r w:rsidRPr="00E83C8A">
        <w:rPr>
          <w:rFonts w:ascii="Times New Roman" w:hAnsi="Times New Roman" w:cs="Times New Roman"/>
          <w:spacing w:val="53"/>
          <w:sz w:val="24"/>
          <w:szCs w:val="24"/>
        </w:rPr>
        <w:t xml:space="preserve"> </w:t>
      </w:r>
      <w:r w:rsidRPr="00E83C8A">
        <w:rPr>
          <w:rFonts w:ascii="Times New Roman" w:hAnsi="Times New Roman" w:cs="Times New Roman"/>
          <w:sz w:val="24"/>
          <w:szCs w:val="24"/>
        </w:rPr>
        <w:t>marked,</w:t>
      </w:r>
      <w:r w:rsidRPr="00E83C8A">
        <w:rPr>
          <w:rFonts w:ascii="Times New Roman" w:hAnsi="Times New Roman" w:cs="Times New Roman"/>
          <w:spacing w:val="53"/>
          <w:sz w:val="24"/>
          <w:szCs w:val="24"/>
        </w:rPr>
        <w:t xml:space="preserve"> </w:t>
      </w:r>
      <w:r w:rsidRPr="00E83C8A">
        <w:rPr>
          <w:rFonts w:ascii="Times New Roman" w:hAnsi="Times New Roman" w:cs="Times New Roman"/>
          <w:sz w:val="24"/>
          <w:szCs w:val="24"/>
        </w:rPr>
        <w:t>“</w:t>
      </w:r>
      <w:r w:rsidR="00280F81">
        <w:rPr>
          <w:rFonts w:ascii="Times New Roman" w:hAnsi="Times New Roman" w:cs="Times New Roman"/>
          <w:b/>
          <w:sz w:val="24"/>
          <w:szCs w:val="24"/>
        </w:rPr>
        <w:t>Audio Visual Services for New Council Chamber and Court</w:t>
      </w:r>
      <w:r w:rsidRPr="00E83C8A">
        <w:rPr>
          <w:rFonts w:ascii="Times New Roman" w:hAnsi="Times New Roman" w:cs="Times New Roman"/>
          <w:sz w:val="24"/>
          <w:szCs w:val="24"/>
        </w:rPr>
        <w:t>”</w:t>
      </w:r>
      <w:r w:rsidRPr="00E83C8A">
        <w:rPr>
          <w:rFonts w:ascii="Times New Roman" w:hAnsi="Times New Roman" w:cs="Times New Roman"/>
          <w:spacing w:val="29"/>
          <w:sz w:val="24"/>
          <w:szCs w:val="24"/>
        </w:rPr>
        <w:t xml:space="preserve"> </w:t>
      </w:r>
      <w:r w:rsidRPr="00E83C8A">
        <w:rPr>
          <w:rFonts w:ascii="Times New Roman" w:hAnsi="Times New Roman" w:cs="Times New Roman"/>
          <w:sz w:val="24"/>
          <w:szCs w:val="24"/>
        </w:rPr>
        <w:t>and</w:t>
      </w:r>
      <w:r w:rsidRPr="00E83C8A">
        <w:rPr>
          <w:rFonts w:ascii="Times New Roman" w:hAnsi="Times New Roman" w:cs="Times New Roman"/>
          <w:spacing w:val="30"/>
          <w:sz w:val="24"/>
          <w:szCs w:val="24"/>
        </w:rPr>
        <w:t xml:space="preserve"> </w:t>
      </w:r>
      <w:r w:rsidRPr="00E83C8A">
        <w:rPr>
          <w:rFonts w:ascii="Times New Roman" w:hAnsi="Times New Roman" w:cs="Times New Roman"/>
          <w:sz w:val="24"/>
          <w:szCs w:val="24"/>
        </w:rPr>
        <w:t>addressed</w:t>
      </w:r>
      <w:r w:rsidRPr="00E83C8A">
        <w:rPr>
          <w:rFonts w:ascii="Times New Roman" w:hAnsi="Times New Roman" w:cs="Times New Roman"/>
          <w:spacing w:val="29"/>
          <w:sz w:val="24"/>
          <w:szCs w:val="24"/>
        </w:rPr>
        <w:t xml:space="preserve"> </w:t>
      </w:r>
      <w:r w:rsidRPr="00E83C8A">
        <w:rPr>
          <w:rFonts w:ascii="Times New Roman" w:hAnsi="Times New Roman" w:cs="Times New Roman"/>
          <w:sz w:val="24"/>
          <w:szCs w:val="24"/>
        </w:rPr>
        <w:t>or</w:t>
      </w:r>
      <w:r w:rsidRPr="00E83C8A">
        <w:rPr>
          <w:rFonts w:ascii="Times New Roman" w:hAnsi="Times New Roman" w:cs="Times New Roman"/>
          <w:spacing w:val="29"/>
          <w:sz w:val="24"/>
          <w:szCs w:val="24"/>
        </w:rPr>
        <w:t xml:space="preserve"> </w:t>
      </w:r>
      <w:r w:rsidRPr="00E83C8A">
        <w:rPr>
          <w:rFonts w:ascii="Times New Roman" w:hAnsi="Times New Roman" w:cs="Times New Roman"/>
          <w:sz w:val="24"/>
          <w:szCs w:val="24"/>
        </w:rPr>
        <w:t>delivered</w:t>
      </w:r>
      <w:r w:rsidRPr="00E83C8A">
        <w:rPr>
          <w:rFonts w:ascii="Times New Roman" w:hAnsi="Times New Roman" w:cs="Times New Roman"/>
          <w:spacing w:val="30"/>
          <w:sz w:val="24"/>
          <w:szCs w:val="24"/>
        </w:rPr>
        <w:t xml:space="preserve"> </w:t>
      </w:r>
      <w:r w:rsidRPr="00E83C8A">
        <w:rPr>
          <w:rFonts w:ascii="Times New Roman" w:hAnsi="Times New Roman" w:cs="Times New Roman"/>
          <w:sz w:val="24"/>
          <w:szCs w:val="24"/>
        </w:rPr>
        <w:t>to:</w:t>
      </w:r>
    </w:p>
    <w:p w14:paraId="3A366A2C" w14:textId="77777777" w:rsidR="00E413B6" w:rsidRPr="00E83C8A" w:rsidRDefault="00E413B6" w:rsidP="00E413B6">
      <w:pPr>
        <w:pStyle w:val="BodyText"/>
        <w:tabs>
          <w:tab w:val="left" w:pos="840"/>
        </w:tabs>
        <w:ind w:right="98"/>
        <w:jc w:val="both"/>
        <w:rPr>
          <w:rFonts w:ascii="Times New Roman" w:hAnsi="Times New Roman" w:cs="Times New Roman"/>
          <w:sz w:val="24"/>
          <w:szCs w:val="24"/>
        </w:rPr>
      </w:pPr>
    </w:p>
    <w:p w14:paraId="5493DD32" w14:textId="77777777" w:rsidR="00E413B6" w:rsidRPr="00E83C8A" w:rsidRDefault="00E413B6" w:rsidP="00E413B6">
      <w:pPr>
        <w:pStyle w:val="BodyText"/>
        <w:tabs>
          <w:tab w:val="left" w:pos="840"/>
        </w:tabs>
        <w:ind w:right="98"/>
        <w:jc w:val="both"/>
        <w:rPr>
          <w:rFonts w:ascii="Times New Roman" w:hAnsi="Times New Roman" w:cs="Times New Roman"/>
          <w:sz w:val="24"/>
          <w:szCs w:val="24"/>
        </w:rPr>
      </w:pPr>
      <w:r w:rsidRPr="00E83C8A">
        <w:rPr>
          <w:rFonts w:ascii="Times New Roman" w:hAnsi="Times New Roman" w:cs="Times New Roman"/>
          <w:sz w:val="24"/>
          <w:szCs w:val="24"/>
        </w:rPr>
        <w:t xml:space="preserve">City of St. </w:t>
      </w:r>
      <w:proofErr w:type="spellStart"/>
      <w:r w:rsidRPr="00E83C8A">
        <w:rPr>
          <w:rFonts w:ascii="Times New Roman" w:hAnsi="Times New Roman" w:cs="Times New Roman"/>
          <w:sz w:val="24"/>
          <w:szCs w:val="24"/>
        </w:rPr>
        <w:t>Marys</w:t>
      </w:r>
      <w:proofErr w:type="spellEnd"/>
    </w:p>
    <w:p w14:paraId="47999E61" w14:textId="77777777" w:rsidR="00E413B6" w:rsidRPr="00E83C8A" w:rsidRDefault="00E413B6" w:rsidP="00E413B6">
      <w:pPr>
        <w:pStyle w:val="BodyText"/>
        <w:tabs>
          <w:tab w:val="left" w:pos="840"/>
        </w:tabs>
        <w:ind w:right="98"/>
        <w:jc w:val="both"/>
        <w:rPr>
          <w:rFonts w:ascii="Times New Roman" w:hAnsi="Times New Roman" w:cs="Times New Roman"/>
          <w:sz w:val="24"/>
          <w:szCs w:val="24"/>
        </w:rPr>
      </w:pPr>
      <w:r w:rsidRPr="00E83C8A">
        <w:rPr>
          <w:rFonts w:ascii="Times New Roman" w:hAnsi="Times New Roman" w:cs="Times New Roman"/>
          <w:sz w:val="24"/>
          <w:szCs w:val="24"/>
        </w:rPr>
        <w:t>Attn: Sarah Lee</w:t>
      </w:r>
    </w:p>
    <w:p w14:paraId="6B5DD98F" w14:textId="77777777" w:rsidR="00E413B6" w:rsidRPr="00E83C8A" w:rsidRDefault="00E413B6" w:rsidP="00E413B6">
      <w:pPr>
        <w:pStyle w:val="BodyText"/>
        <w:tabs>
          <w:tab w:val="left" w:pos="840"/>
        </w:tabs>
        <w:ind w:right="98"/>
        <w:jc w:val="both"/>
        <w:rPr>
          <w:rFonts w:ascii="Times New Roman" w:hAnsi="Times New Roman" w:cs="Times New Roman"/>
          <w:sz w:val="24"/>
          <w:szCs w:val="24"/>
        </w:rPr>
      </w:pPr>
      <w:r w:rsidRPr="00E83C8A">
        <w:rPr>
          <w:rFonts w:ascii="Times New Roman" w:hAnsi="Times New Roman" w:cs="Times New Roman"/>
          <w:sz w:val="24"/>
          <w:szCs w:val="24"/>
        </w:rPr>
        <w:t>418 Osborne Street</w:t>
      </w:r>
    </w:p>
    <w:p w14:paraId="0A70397D" w14:textId="77777777" w:rsidR="00E413B6" w:rsidRPr="00E83C8A" w:rsidRDefault="00E413B6" w:rsidP="00E413B6">
      <w:pPr>
        <w:pStyle w:val="BodyText"/>
        <w:tabs>
          <w:tab w:val="left" w:pos="840"/>
        </w:tabs>
        <w:ind w:right="98"/>
        <w:jc w:val="both"/>
        <w:rPr>
          <w:rFonts w:ascii="Times New Roman" w:hAnsi="Times New Roman" w:cs="Times New Roman"/>
          <w:sz w:val="24"/>
          <w:szCs w:val="24"/>
        </w:rPr>
      </w:pPr>
      <w:r w:rsidRPr="00E83C8A">
        <w:rPr>
          <w:rFonts w:ascii="Times New Roman" w:hAnsi="Times New Roman" w:cs="Times New Roman"/>
          <w:sz w:val="24"/>
          <w:szCs w:val="24"/>
        </w:rPr>
        <w:t xml:space="preserve">St. </w:t>
      </w:r>
      <w:proofErr w:type="spellStart"/>
      <w:r w:rsidRPr="00E83C8A">
        <w:rPr>
          <w:rFonts w:ascii="Times New Roman" w:hAnsi="Times New Roman" w:cs="Times New Roman"/>
          <w:sz w:val="24"/>
          <w:szCs w:val="24"/>
        </w:rPr>
        <w:t>Marys</w:t>
      </w:r>
      <w:proofErr w:type="spellEnd"/>
      <w:r w:rsidRPr="00E83C8A">
        <w:rPr>
          <w:rFonts w:ascii="Times New Roman" w:hAnsi="Times New Roman" w:cs="Times New Roman"/>
          <w:sz w:val="24"/>
          <w:szCs w:val="24"/>
        </w:rPr>
        <w:t>, GA 31558</w:t>
      </w:r>
    </w:p>
    <w:p w14:paraId="0E5A31AD" w14:textId="77777777" w:rsidR="00E413B6" w:rsidRPr="00E83C8A" w:rsidRDefault="00E413B6" w:rsidP="00E413B6">
      <w:pPr>
        <w:rPr>
          <w:rFonts w:ascii="Times New Roman" w:eastAsia="Arial" w:hAnsi="Times New Roman" w:cs="Times New Roman"/>
          <w:sz w:val="24"/>
          <w:szCs w:val="24"/>
        </w:rPr>
      </w:pPr>
    </w:p>
    <w:p w14:paraId="35307557" w14:textId="77777777" w:rsidR="00E413B6" w:rsidRPr="00E83C8A" w:rsidRDefault="00E413B6" w:rsidP="00E413B6">
      <w:pPr>
        <w:pStyle w:val="BodyText"/>
        <w:numPr>
          <w:ilvl w:val="0"/>
          <w:numId w:val="1"/>
        </w:numPr>
        <w:tabs>
          <w:tab w:val="left" w:pos="840"/>
        </w:tabs>
        <w:rPr>
          <w:rFonts w:ascii="Times New Roman" w:hAnsi="Times New Roman" w:cs="Times New Roman"/>
          <w:sz w:val="24"/>
          <w:szCs w:val="24"/>
        </w:rPr>
      </w:pPr>
      <w:r w:rsidRPr="00E83C8A">
        <w:rPr>
          <w:rFonts w:ascii="Times New Roman" w:hAnsi="Times New Roman" w:cs="Times New Roman"/>
          <w:sz w:val="24"/>
          <w:szCs w:val="24"/>
        </w:rPr>
        <w:t>All</w:t>
      </w:r>
      <w:r w:rsidRPr="00E83C8A">
        <w:rPr>
          <w:rFonts w:ascii="Times New Roman" w:hAnsi="Times New Roman" w:cs="Times New Roman"/>
          <w:spacing w:val="-1"/>
          <w:sz w:val="24"/>
          <w:szCs w:val="24"/>
        </w:rPr>
        <w:t xml:space="preserve"> </w:t>
      </w:r>
      <w:r w:rsidRPr="00E83C8A">
        <w:rPr>
          <w:rFonts w:ascii="Times New Roman" w:hAnsi="Times New Roman" w:cs="Times New Roman"/>
          <w:sz w:val="24"/>
          <w:szCs w:val="24"/>
        </w:rPr>
        <w:t>Proposals will be reviewed and evaluated by the Mayor and Council.</w:t>
      </w:r>
    </w:p>
    <w:p w14:paraId="1F126CFD" w14:textId="77777777" w:rsidR="00E413B6" w:rsidRPr="00E83C8A" w:rsidRDefault="00E413B6" w:rsidP="00E413B6">
      <w:pPr>
        <w:spacing w:before="7"/>
        <w:rPr>
          <w:rFonts w:ascii="Times New Roman" w:eastAsia="Arial" w:hAnsi="Times New Roman" w:cs="Times New Roman"/>
          <w:sz w:val="24"/>
          <w:szCs w:val="24"/>
        </w:rPr>
      </w:pPr>
    </w:p>
    <w:p w14:paraId="20EBEC58" w14:textId="2DAF1DE7" w:rsidR="00E413B6" w:rsidRPr="00E83C8A" w:rsidRDefault="00E413B6" w:rsidP="00E413B6">
      <w:pPr>
        <w:pStyle w:val="BodyText"/>
        <w:numPr>
          <w:ilvl w:val="0"/>
          <w:numId w:val="1"/>
        </w:numPr>
        <w:tabs>
          <w:tab w:val="left" w:pos="840"/>
        </w:tabs>
        <w:rPr>
          <w:rFonts w:ascii="Times New Roman" w:hAnsi="Times New Roman" w:cs="Times New Roman"/>
          <w:sz w:val="24"/>
          <w:szCs w:val="24"/>
        </w:rPr>
      </w:pPr>
      <w:r w:rsidRPr="00E83C8A">
        <w:rPr>
          <w:rFonts w:ascii="Times New Roman" w:hAnsi="Times New Roman" w:cs="Times New Roman"/>
          <w:sz w:val="24"/>
          <w:szCs w:val="24"/>
        </w:rPr>
        <w:t>The following will be taken into consideration during the evaluation process</w:t>
      </w:r>
      <w:r w:rsidR="00864B5A">
        <w:rPr>
          <w:rFonts w:ascii="Times New Roman" w:hAnsi="Times New Roman" w:cs="Times New Roman"/>
          <w:sz w:val="24"/>
          <w:szCs w:val="24"/>
        </w:rPr>
        <w:t xml:space="preserve"> and graded on a point scale with a maximum of 100 points possible:</w:t>
      </w:r>
    </w:p>
    <w:p w14:paraId="15D6BBEC" w14:textId="77777777" w:rsidR="00E413B6" w:rsidRPr="00E83C8A" w:rsidRDefault="00E413B6" w:rsidP="00E413B6">
      <w:pPr>
        <w:spacing w:before="8"/>
        <w:rPr>
          <w:rFonts w:ascii="Times New Roman" w:eastAsia="Arial" w:hAnsi="Times New Roman" w:cs="Times New Roman"/>
          <w:sz w:val="24"/>
          <w:szCs w:val="24"/>
        </w:rPr>
      </w:pPr>
    </w:p>
    <w:p w14:paraId="69F3F8F1" w14:textId="0766BE31" w:rsidR="00E413B6" w:rsidRPr="00E83C8A" w:rsidRDefault="00E413B6" w:rsidP="00E413B6">
      <w:pPr>
        <w:pStyle w:val="BodyText"/>
        <w:numPr>
          <w:ilvl w:val="1"/>
          <w:numId w:val="1"/>
        </w:numPr>
        <w:tabs>
          <w:tab w:val="left" w:pos="1560"/>
        </w:tabs>
        <w:rPr>
          <w:rFonts w:ascii="Times New Roman" w:hAnsi="Times New Roman" w:cs="Times New Roman"/>
          <w:sz w:val="24"/>
          <w:szCs w:val="24"/>
        </w:rPr>
      </w:pPr>
      <w:r w:rsidRPr="00E83C8A">
        <w:rPr>
          <w:rFonts w:ascii="Times New Roman" w:hAnsi="Times New Roman" w:cs="Times New Roman"/>
          <w:sz w:val="24"/>
          <w:szCs w:val="24"/>
        </w:rPr>
        <w:t>Qualifications and information contained in the Response.</w:t>
      </w:r>
      <w:r w:rsidR="00864B5A">
        <w:rPr>
          <w:rFonts w:ascii="Times New Roman" w:hAnsi="Times New Roman" w:cs="Times New Roman"/>
          <w:sz w:val="24"/>
          <w:szCs w:val="24"/>
        </w:rPr>
        <w:t xml:space="preserve"> </w:t>
      </w:r>
      <w:r w:rsidR="00885951">
        <w:rPr>
          <w:rFonts w:ascii="Times New Roman" w:hAnsi="Times New Roman" w:cs="Times New Roman"/>
          <w:sz w:val="24"/>
          <w:szCs w:val="24"/>
        </w:rPr>
        <w:t>20</w:t>
      </w:r>
      <w:r w:rsidR="00864B5A">
        <w:rPr>
          <w:rFonts w:ascii="Times New Roman" w:hAnsi="Times New Roman" w:cs="Times New Roman"/>
          <w:sz w:val="24"/>
          <w:szCs w:val="24"/>
        </w:rPr>
        <w:t xml:space="preserve"> Points</w:t>
      </w:r>
    </w:p>
    <w:p w14:paraId="4FA215D5" w14:textId="77777777" w:rsidR="00E413B6" w:rsidRPr="00E83C8A" w:rsidRDefault="00E413B6" w:rsidP="00E413B6">
      <w:pPr>
        <w:rPr>
          <w:rFonts w:ascii="Times New Roman" w:eastAsia="Arial" w:hAnsi="Times New Roman" w:cs="Times New Roman"/>
          <w:sz w:val="24"/>
          <w:szCs w:val="24"/>
        </w:rPr>
      </w:pPr>
    </w:p>
    <w:p w14:paraId="182C75E1" w14:textId="05B10EEF" w:rsidR="00E413B6" w:rsidRPr="00E83C8A" w:rsidRDefault="00E413B6" w:rsidP="00E413B6">
      <w:pPr>
        <w:pStyle w:val="BodyText"/>
        <w:numPr>
          <w:ilvl w:val="1"/>
          <w:numId w:val="1"/>
        </w:numPr>
        <w:tabs>
          <w:tab w:val="left" w:pos="1560"/>
        </w:tabs>
        <w:rPr>
          <w:rFonts w:ascii="Times New Roman" w:hAnsi="Times New Roman" w:cs="Times New Roman"/>
          <w:sz w:val="24"/>
          <w:szCs w:val="24"/>
        </w:rPr>
      </w:pPr>
      <w:r w:rsidRPr="00E83C8A">
        <w:rPr>
          <w:rFonts w:ascii="Times New Roman" w:hAnsi="Times New Roman" w:cs="Times New Roman"/>
          <w:sz w:val="24"/>
          <w:szCs w:val="24"/>
        </w:rPr>
        <w:t>Complete and clear answers in the Response.</w:t>
      </w:r>
      <w:r w:rsidR="007509D7">
        <w:rPr>
          <w:rFonts w:ascii="Times New Roman" w:hAnsi="Times New Roman" w:cs="Times New Roman"/>
          <w:sz w:val="24"/>
          <w:szCs w:val="24"/>
        </w:rPr>
        <w:t xml:space="preserve"> 5</w:t>
      </w:r>
      <w:r w:rsidR="00864B5A">
        <w:rPr>
          <w:rFonts w:ascii="Times New Roman" w:hAnsi="Times New Roman" w:cs="Times New Roman"/>
          <w:sz w:val="24"/>
          <w:szCs w:val="24"/>
        </w:rPr>
        <w:t xml:space="preserve"> Points</w:t>
      </w:r>
    </w:p>
    <w:p w14:paraId="7CB308FC" w14:textId="77777777" w:rsidR="00E413B6" w:rsidRPr="00E83C8A" w:rsidRDefault="00E413B6" w:rsidP="00E413B6">
      <w:pPr>
        <w:rPr>
          <w:rFonts w:ascii="Times New Roman" w:eastAsia="Arial" w:hAnsi="Times New Roman" w:cs="Times New Roman"/>
          <w:sz w:val="24"/>
          <w:szCs w:val="24"/>
        </w:rPr>
      </w:pPr>
    </w:p>
    <w:p w14:paraId="7B6C99FD" w14:textId="17DA26EB" w:rsidR="00E413B6" w:rsidRPr="00E83C8A" w:rsidRDefault="00E413B6" w:rsidP="00E413B6">
      <w:pPr>
        <w:pStyle w:val="BodyText"/>
        <w:numPr>
          <w:ilvl w:val="1"/>
          <w:numId w:val="1"/>
        </w:numPr>
        <w:tabs>
          <w:tab w:val="left" w:pos="1560"/>
        </w:tabs>
        <w:rPr>
          <w:rFonts w:ascii="Times New Roman" w:hAnsi="Times New Roman" w:cs="Times New Roman"/>
          <w:sz w:val="24"/>
          <w:szCs w:val="24"/>
        </w:rPr>
      </w:pPr>
      <w:r w:rsidRPr="00E83C8A">
        <w:rPr>
          <w:rFonts w:ascii="Times New Roman" w:hAnsi="Times New Roman" w:cs="Times New Roman"/>
          <w:sz w:val="24"/>
          <w:szCs w:val="24"/>
        </w:rPr>
        <w:t>Familiarity with laws and regulations governing municipal governments.</w:t>
      </w:r>
      <w:r w:rsidR="00864B5A">
        <w:rPr>
          <w:rFonts w:ascii="Times New Roman" w:hAnsi="Times New Roman" w:cs="Times New Roman"/>
          <w:sz w:val="24"/>
          <w:szCs w:val="24"/>
        </w:rPr>
        <w:t xml:space="preserve"> </w:t>
      </w:r>
      <w:r w:rsidR="00FE1370">
        <w:rPr>
          <w:rFonts w:ascii="Times New Roman" w:hAnsi="Times New Roman" w:cs="Times New Roman"/>
          <w:sz w:val="24"/>
          <w:szCs w:val="24"/>
        </w:rPr>
        <w:t>15</w:t>
      </w:r>
      <w:r w:rsidR="00864B5A">
        <w:rPr>
          <w:rFonts w:ascii="Times New Roman" w:hAnsi="Times New Roman" w:cs="Times New Roman"/>
          <w:sz w:val="24"/>
          <w:szCs w:val="24"/>
        </w:rPr>
        <w:t xml:space="preserve"> Points</w:t>
      </w:r>
    </w:p>
    <w:p w14:paraId="105C753A" w14:textId="77777777" w:rsidR="00E413B6" w:rsidRPr="00E83C8A" w:rsidRDefault="00E413B6" w:rsidP="00E413B6">
      <w:pPr>
        <w:rPr>
          <w:rFonts w:ascii="Times New Roman" w:eastAsia="Arial" w:hAnsi="Times New Roman" w:cs="Times New Roman"/>
          <w:sz w:val="24"/>
          <w:szCs w:val="24"/>
        </w:rPr>
      </w:pPr>
    </w:p>
    <w:p w14:paraId="4609DE5A" w14:textId="17135EDA" w:rsidR="00E413B6" w:rsidRPr="00E83C8A" w:rsidRDefault="00E413B6" w:rsidP="00E413B6">
      <w:pPr>
        <w:pStyle w:val="BodyText"/>
        <w:numPr>
          <w:ilvl w:val="1"/>
          <w:numId w:val="1"/>
        </w:numPr>
        <w:tabs>
          <w:tab w:val="left" w:pos="1560"/>
        </w:tabs>
        <w:rPr>
          <w:rFonts w:ascii="Times New Roman" w:hAnsi="Times New Roman" w:cs="Times New Roman"/>
          <w:sz w:val="24"/>
          <w:szCs w:val="24"/>
        </w:rPr>
      </w:pPr>
      <w:r w:rsidRPr="00E83C8A">
        <w:rPr>
          <w:rFonts w:ascii="Times New Roman" w:hAnsi="Times New Roman" w:cs="Times New Roman"/>
          <w:sz w:val="24"/>
          <w:szCs w:val="24"/>
        </w:rPr>
        <w:t xml:space="preserve">Demonstrated expertise and experience in </w:t>
      </w:r>
      <w:r w:rsidR="000B7547">
        <w:rPr>
          <w:rFonts w:ascii="Times New Roman" w:hAnsi="Times New Roman" w:cs="Times New Roman"/>
          <w:sz w:val="24"/>
          <w:szCs w:val="24"/>
        </w:rPr>
        <w:t xml:space="preserve">audio visual technology. </w:t>
      </w:r>
      <w:r w:rsidR="001E0632">
        <w:rPr>
          <w:rFonts w:ascii="Times New Roman" w:hAnsi="Times New Roman" w:cs="Times New Roman"/>
          <w:sz w:val="24"/>
          <w:szCs w:val="24"/>
        </w:rPr>
        <w:t>25</w:t>
      </w:r>
      <w:r w:rsidR="00864B5A">
        <w:rPr>
          <w:rFonts w:ascii="Times New Roman" w:hAnsi="Times New Roman" w:cs="Times New Roman"/>
          <w:sz w:val="24"/>
          <w:szCs w:val="24"/>
        </w:rPr>
        <w:t xml:space="preserve"> Points </w:t>
      </w:r>
    </w:p>
    <w:p w14:paraId="03A409F3" w14:textId="77777777" w:rsidR="00E413B6" w:rsidRPr="00E83C8A" w:rsidRDefault="00E413B6" w:rsidP="00E413B6">
      <w:pPr>
        <w:pStyle w:val="BodyText"/>
        <w:tabs>
          <w:tab w:val="left" w:pos="1560"/>
        </w:tabs>
        <w:ind w:left="1560"/>
        <w:rPr>
          <w:rFonts w:ascii="Times New Roman" w:hAnsi="Times New Roman" w:cs="Times New Roman"/>
          <w:sz w:val="24"/>
          <w:szCs w:val="24"/>
        </w:rPr>
      </w:pPr>
    </w:p>
    <w:p w14:paraId="471E6E4B" w14:textId="0950862B" w:rsidR="00E413B6" w:rsidRPr="00E83C8A" w:rsidRDefault="00E413B6" w:rsidP="00E413B6">
      <w:pPr>
        <w:pStyle w:val="BodyText"/>
        <w:numPr>
          <w:ilvl w:val="1"/>
          <w:numId w:val="1"/>
        </w:numPr>
        <w:tabs>
          <w:tab w:val="left" w:pos="1560"/>
        </w:tabs>
        <w:spacing w:before="52"/>
        <w:ind w:right="98"/>
        <w:rPr>
          <w:rFonts w:ascii="Times New Roman" w:hAnsi="Times New Roman" w:cs="Times New Roman"/>
          <w:sz w:val="24"/>
          <w:szCs w:val="24"/>
        </w:rPr>
      </w:pPr>
      <w:r w:rsidRPr="00E83C8A">
        <w:rPr>
          <w:rFonts w:ascii="Times New Roman" w:hAnsi="Times New Roman" w:cs="Times New Roman"/>
          <w:sz w:val="24"/>
          <w:szCs w:val="24"/>
        </w:rPr>
        <w:t>Range</w:t>
      </w:r>
      <w:r w:rsidRPr="00E83C8A">
        <w:rPr>
          <w:rFonts w:ascii="Times New Roman" w:hAnsi="Times New Roman" w:cs="Times New Roman"/>
          <w:spacing w:val="3"/>
          <w:sz w:val="24"/>
          <w:szCs w:val="24"/>
        </w:rPr>
        <w:t xml:space="preserve"> </w:t>
      </w:r>
      <w:r w:rsidRPr="00E83C8A">
        <w:rPr>
          <w:rFonts w:ascii="Times New Roman" w:hAnsi="Times New Roman" w:cs="Times New Roman"/>
          <w:sz w:val="24"/>
          <w:szCs w:val="24"/>
        </w:rPr>
        <w:t>of</w:t>
      </w:r>
      <w:r w:rsidRPr="00E83C8A">
        <w:rPr>
          <w:rFonts w:ascii="Times New Roman" w:hAnsi="Times New Roman" w:cs="Times New Roman"/>
          <w:spacing w:val="3"/>
          <w:sz w:val="24"/>
          <w:szCs w:val="24"/>
        </w:rPr>
        <w:t xml:space="preserve"> </w:t>
      </w:r>
      <w:r w:rsidRPr="00E83C8A">
        <w:rPr>
          <w:rFonts w:ascii="Times New Roman" w:hAnsi="Times New Roman" w:cs="Times New Roman"/>
          <w:sz w:val="24"/>
          <w:szCs w:val="24"/>
        </w:rPr>
        <w:t>services</w:t>
      </w:r>
      <w:r w:rsidRPr="00E83C8A">
        <w:rPr>
          <w:rFonts w:ascii="Times New Roman" w:hAnsi="Times New Roman" w:cs="Times New Roman"/>
          <w:spacing w:val="3"/>
          <w:sz w:val="24"/>
          <w:szCs w:val="24"/>
        </w:rPr>
        <w:t xml:space="preserve"> </w:t>
      </w:r>
      <w:r w:rsidRPr="00E83C8A">
        <w:rPr>
          <w:rFonts w:ascii="Times New Roman" w:hAnsi="Times New Roman" w:cs="Times New Roman"/>
          <w:sz w:val="24"/>
          <w:szCs w:val="24"/>
        </w:rPr>
        <w:t>offered</w:t>
      </w:r>
      <w:r w:rsidRPr="00E83C8A">
        <w:rPr>
          <w:rFonts w:ascii="Times New Roman" w:hAnsi="Times New Roman" w:cs="Times New Roman"/>
          <w:spacing w:val="3"/>
          <w:sz w:val="24"/>
          <w:szCs w:val="24"/>
        </w:rPr>
        <w:t xml:space="preserve"> </w:t>
      </w:r>
      <w:r w:rsidRPr="00E83C8A">
        <w:rPr>
          <w:rFonts w:ascii="Times New Roman" w:hAnsi="Times New Roman" w:cs="Times New Roman"/>
          <w:sz w:val="24"/>
          <w:szCs w:val="24"/>
        </w:rPr>
        <w:t>and</w:t>
      </w:r>
      <w:r w:rsidRPr="00E83C8A">
        <w:rPr>
          <w:rFonts w:ascii="Times New Roman" w:hAnsi="Times New Roman" w:cs="Times New Roman"/>
          <w:spacing w:val="3"/>
          <w:sz w:val="24"/>
          <w:szCs w:val="24"/>
        </w:rPr>
        <w:t xml:space="preserve"> </w:t>
      </w:r>
      <w:r w:rsidRPr="00E83C8A">
        <w:rPr>
          <w:rFonts w:ascii="Times New Roman" w:hAnsi="Times New Roman" w:cs="Times New Roman"/>
          <w:sz w:val="24"/>
          <w:szCs w:val="24"/>
        </w:rPr>
        <w:t>available</w:t>
      </w:r>
      <w:r w:rsidRPr="00E83C8A">
        <w:rPr>
          <w:rFonts w:ascii="Times New Roman" w:hAnsi="Times New Roman" w:cs="Times New Roman"/>
          <w:spacing w:val="3"/>
          <w:sz w:val="24"/>
          <w:szCs w:val="24"/>
        </w:rPr>
        <w:t xml:space="preserve"> </w:t>
      </w:r>
      <w:r w:rsidRPr="00E83C8A">
        <w:rPr>
          <w:rFonts w:ascii="Times New Roman" w:hAnsi="Times New Roman" w:cs="Times New Roman"/>
          <w:sz w:val="24"/>
          <w:szCs w:val="24"/>
        </w:rPr>
        <w:t>support</w:t>
      </w:r>
      <w:r w:rsidRPr="00E83C8A">
        <w:rPr>
          <w:rFonts w:ascii="Times New Roman" w:hAnsi="Times New Roman" w:cs="Times New Roman"/>
          <w:spacing w:val="4"/>
          <w:sz w:val="24"/>
          <w:szCs w:val="24"/>
        </w:rPr>
        <w:t xml:space="preserve"> </w:t>
      </w:r>
      <w:r w:rsidRPr="00E83C8A">
        <w:rPr>
          <w:rFonts w:ascii="Times New Roman" w:hAnsi="Times New Roman" w:cs="Times New Roman"/>
          <w:sz w:val="24"/>
          <w:szCs w:val="24"/>
        </w:rPr>
        <w:t>staff;</w:t>
      </w:r>
      <w:r w:rsidRPr="00E83C8A">
        <w:rPr>
          <w:rFonts w:ascii="Times New Roman" w:hAnsi="Times New Roman" w:cs="Times New Roman"/>
          <w:spacing w:val="3"/>
          <w:sz w:val="24"/>
          <w:szCs w:val="24"/>
        </w:rPr>
        <w:t xml:space="preserve"> </w:t>
      </w:r>
      <w:r w:rsidRPr="00E83C8A">
        <w:rPr>
          <w:rFonts w:ascii="Times New Roman" w:hAnsi="Times New Roman" w:cs="Times New Roman"/>
          <w:sz w:val="24"/>
          <w:szCs w:val="24"/>
        </w:rPr>
        <w:t>Demonstration</w:t>
      </w:r>
      <w:r w:rsidRPr="00E83C8A">
        <w:rPr>
          <w:rFonts w:ascii="Times New Roman" w:hAnsi="Times New Roman" w:cs="Times New Roman"/>
          <w:spacing w:val="3"/>
          <w:sz w:val="24"/>
          <w:szCs w:val="24"/>
        </w:rPr>
        <w:t xml:space="preserve"> </w:t>
      </w:r>
      <w:r w:rsidRPr="00E83C8A">
        <w:rPr>
          <w:rFonts w:ascii="Times New Roman" w:hAnsi="Times New Roman" w:cs="Times New Roman"/>
          <w:sz w:val="24"/>
          <w:szCs w:val="24"/>
        </w:rPr>
        <w:t>of</w:t>
      </w:r>
      <w:r w:rsidRPr="00E83C8A">
        <w:rPr>
          <w:rFonts w:ascii="Times New Roman" w:hAnsi="Times New Roman" w:cs="Times New Roman"/>
          <w:spacing w:val="3"/>
          <w:sz w:val="24"/>
          <w:szCs w:val="24"/>
        </w:rPr>
        <w:t xml:space="preserve"> </w:t>
      </w:r>
      <w:r w:rsidRPr="00E83C8A">
        <w:rPr>
          <w:rFonts w:ascii="Times New Roman" w:hAnsi="Times New Roman" w:cs="Times New Roman"/>
          <w:sz w:val="24"/>
          <w:szCs w:val="24"/>
        </w:rPr>
        <w:t>workload capacity commensurate with the level of service required by the City.</w:t>
      </w:r>
      <w:r w:rsidR="00885951">
        <w:rPr>
          <w:rFonts w:ascii="Times New Roman" w:hAnsi="Times New Roman" w:cs="Times New Roman"/>
          <w:sz w:val="24"/>
          <w:szCs w:val="24"/>
        </w:rPr>
        <w:t xml:space="preserve"> </w:t>
      </w:r>
      <w:r w:rsidR="001E0632">
        <w:rPr>
          <w:rFonts w:ascii="Times New Roman" w:hAnsi="Times New Roman" w:cs="Times New Roman"/>
          <w:sz w:val="24"/>
          <w:szCs w:val="24"/>
        </w:rPr>
        <w:t>2</w:t>
      </w:r>
      <w:r w:rsidR="00885951">
        <w:rPr>
          <w:rFonts w:ascii="Times New Roman" w:hAnsi="Times New Roman" w:cs="Times New Roman"/>
          <w:sz w:val="24"/>
          <w:szCs w:val="24"/>
        </w:rPr>
        <w:t xml:space="preserve">0 </w:t>
      </w:r>
      <w:r w:rsidR="001A3038">
        <w:rPr>
          <w:rFonts w:ascii="Times New Roman" w:hAnsi="Times New Roman" w:cs="Times New Roman"/>
          <w:sz w:val="24"/>
          <w:szCs w:val="24"/>
        </w:rPr>
        <w:t>Points</w:t>
      </w:r>
    </w:p>
    <w:p w14:paraId="757A03DE" w14:textId="77777777" w:rsidR="00E413B6" w:rsidRPr="00E83C8A" w:rsidRDefault="00E413B6" w:rsidP="00E413B6">
      <w:pPr>
        <w:spacing w:before="4"/>
        <w:rPr>
          <w:rFonts w:ascii="Times New Roman" w:eastAsia="Arial" w:hAnsi="Times New Roman" w:cs="Times New Roman"/>
          <w:sz w:val="24"/>
          <w:szCs w:val="24"/>
        </w:rPr>
      </w:pPr>
    </w:p>
    <w:p w14:paraId="64F34692" w14:textId="011B09A4" w:rsidR="00E413B6" w:rsidRDefault="00E413B6" w:rsidP="00E413B6">
      <w:pPr>
        <w:pStyle w:val="BodyText"/>
        <w:numPr>
          <w:ilvl w:val="1"/>
          <w:numId w:val="1"/>
        </w:numPr>
        <w:tabs>
          <w:tab w:val="left" w:pos="1560"/>
        </w:tabs>
        <w:spacing w:line="248" w:lineRule="exact"/>
        <w:ind w:right="98"/>
        <w:rPr>
          <w:rFonts w:ascii="Times New Roman" w:hAnsi="Times New Roman" w:cs="Times New Roman"/>
          <w:sz w:val="24"/>
          <w:szCs w:val="24"/>
        </w:rPr>
      </w:pPr>
      <w:r w:rsidRPr="00E83C8A">
        <w:rPr>
          <w:rFonts w:ascii="Times New Roman" w:hAnsi="Times New Roman" w:cs="Times New Roman"/>
          <w:sz w:val="24"/>
          <w:szCs w:val="24"/>
        </w:rPr>
        <w:t>Professional reputation for providing high-quality services, ability to work cooperatively with City Council, City Manager, and department heads.</w:t>
      </w:r>
      <w:r w:rsidR="007509D7">
        <w:rPr>
          <w:rFonts w:ascii="Times New Roman" w:hAnsi="Times New Roman" w:cs="Times New Roman"/>
          <w:sz w:val="24"/>
          <w:szCs w:val="24"/>
        </w:rPr>
        <w:t xml:space="preserve"> 5</w:t>
      </w:r>
      <w:r w:rsidR="00885951">
        <w:rPr>
          <w:rFonts w:ascii="Times New Roman" w:hAnsi="Times New Roman" w:cs="Times New Roman"/>
          <w:sz w:val="24"/>
          <w:szCs w:val="24"/>
        </w:rPr>
        <w:t xml:space="preserve"> Points</w:t>
      </w:r>
    </w:p>
    <w:p w14:paraId="6E2D2DBD" w14:textId="77777777" w:rsidR="00291616" w:rsidRDefault="00291616" w:rsidP="00291616">
      <w:pPr>
        <w:pStyle w:val="ListParagraph"/>
        <w:rPr>
          <w:rFonts w:ascii="Times New Roman" w:hAnsi="Times New Roman" w:cs="Times New Roman"/>
          <w:sz w:val="24"/>
          <w:szCs w:val="24"/>
        </w:rPr>
      </w:pPr>
    </w:p>
    <w:p w14:paraId="66C6A823" w14:textId="63E09015" w:rsidR="00291616" w:rsidRPr="00E83C8A" w:rsidRDefault="00291616" w:rsidP="00E413B6">
      <w:pPr>
        <w:pStyle w:val="BodyText"/>
        <w:numPr>
          <w:ilvl w:val="1"/>
          <w:numId w:val="1"/>
        </w:numPr>
        <w:tabs>
          <w:tab w:val="left" w:pos="1560"/>
        </w:tabs>
        <w:spacing w:line="248" w:lineRule="exact"/>
        <w:ind w:right="98"/>
        <w:rPr>
          <w:rFonts w:ascii="Times New Roman" w:hAnsi="Times New Roman" w:cs="Times New Roman"/>
          <w:sz w:val="24"/>
          <w:szCs w:val="24"/>
        </w:rPr>
      </w:pPr>
      <w:r>
        <w:rPr>
          <w:rFonts w:ascii="Times New Roman" w:hAnsi="Times New Roman" w:cs="Times New Roman"/>
          <w:sz w:val="24"/>
          <w:szCs w:val="24"/>
        </w:rPr>
        <w:t>Cost and Schedule</w:t>
      </w:r>
      <w:r w:rsidR="00864B5A">
        <w:rPr>
          <w:rFonts w:ascii="Times New Roman" w:hAnsi="Times New Roman" w:cs="Times New Roman"/>
          <w:sz w:val="24"/>
          <w:szCs w:val="24"/>
        </w:rPr>
        <w:t>.</w:t>
      </w:r>
      <w:r>
        <w:rPr>
          <w:rFonts w:ascii="Times New Roman" w:hAnsi="Times New Roman" w:cs="Times New Roman"/>
          <w:sz w:val="24"/>
          <w:szCs w:val="24"/>
        </w:rPr>
        <w:t xml:space="preserve"> </w:t>
      </w:r>
      <w:r w:rsidR="00864B5A">
        <w:rPr>
          <w:rFonts w:ascii="Times New Roman" w:hAnsi="Times New Roman" w:cs="Times New Roman"/>
          <w:sz w:val="24"/>
          <w:szCs w:val="24"/>
        </w:rPr>
        <w:t>10 Points</w:t>
      </w:r>
    </w:p>
    <w:p w14:paraId="63E730AB" w14:textId="77777777" w:rsidR="00E413B6" w:rsidRPr="00E83C8A" w:rsidRDefault="00E413B6" w:rsidP="00E413B6">
      <w:pPr>
        <w:spacing w:before="1"/>
        <w:rPr>
          <w:rFonts w:ascii="Times New Roman" w:eastAsia="Arial" w:hAnsi="Times New Roman" w:cs="Times New Roman"/>
          <w:sz w:val="24"/>
          <w:szCs w:val="24"/>
        </w:rPr>
      </w:pPr>
    </w:p>
    <w:p w14:paraId="20FBC72A" w14:textId="77777777" w:rsidR="00E413B6" w:rsidRPr="00E83C8A" w:rsidRDefault="00E413B6" w:rsidP="00E413B6">
      <w:pPr>
        <w:rPr>
          <w:rFonts w:ascii="Times New Roman" w:eastAsia="Arial" w:hAnsi="Times New Roman" w:cs="Times New Roman"/>
          <w:sz w:val="24"/>
          <w:szCs w:val="24"/>
        </w:rPr>
      </w:pPr>
    </w:p>
    <w:p w14:paraId="76146514" w14:textId="4FF8A4E8" w:rsidR="00E413B6" w:rsidRPr="00E83C8A" w:rsidRDefault="00E413B6" w:rsidP="00E413B6">
      <w:pPr>
        <w:pStyle w:val="BodyText"/>
        <w:numPr>
          <w:ilvl w:val="0"/>
          <w:numId w:val="1"/>
        </w:numPr>
        <w:tabs>
          <w:tab w:val="left" w:pos="840"/>
        </w:tabs>
        <w:spacing w:line="276" w:lineRule="auto"/>
        <w:ind w:right="98"/>
        <w:jc w:val="both"/>
        <w:rPr>
          <w:rFonts w:ascii="Times New Roman" w:hAnsi="Times New Roman" w:cs="Times New Roman"/>
          <w:sz w:val="24"/>
          <w:szCs w:val="24"/>
        </w:rPr>
      </w:pPr>
      <w:r w:rsidRPr="00E83C8A">
        <w:rPr>
          <w:rFonts w:ascii="Times New Roman" w:hAnsi="Times New Roman" w:cs="Times New Roman"/>
          <w:sz w:val="24"/>
          <w:szCs w:val="24"/>
        </w:rPr>
        <w:t>Preference</w:t>
      </w:r>
      <w:r w:rsidRPr="00E83C8A">
        <w:rPr>
          <w:rFonts w:ascii="Times New Roman" w:hAnsi="Times New Roman" w:cs="Times New Roman"/>
          <w:spacing w:val="6"/>
          <w:sz w:val="24"/>
          <w:szCs w:val="24"/>
        </w:rPr>
        <w:t xml:space="preserve"> </w:t>
      </w:r>
      <w:r w:rsidRPr="00E83C8A">
        <w:rPr>
          <w:rFonts w:ascii="Times New Roman" w:hAnsi="Times New Roman" w:cs="Times New Roman"/>
          <w:sz w:val="24"/>
          <w:szCs w:val="24"/>
        </w:rPr>
        <w:t>will</w:t>
      </w:r>
      <w:r w:rsidRPr="00E83C8A">
        <w:rPr>
          <w:rFonts w:ascii="Times New Roman" w:hAnsi="Times New Roman" w:cs="Times New Roman"/>
          <w:spacing w:val="7"/>
          <w:sz w:val="24"/>
          <w:szCs w:val="24"/>
        </w:rPr>
        <w:t xml:space="preserve"> </w:t>
      </w:r>
      <w:r w:rsidRPr="00E83C8A">
        <w:rPr>
          <w:rFonts w:ascii="Times New Roman" w:hAnsi="Times New Roman" w:cs="Times New Roman"/>
          <w:sz w:val="24"/>
          <w:szCs w:val="24"/>
        </w:rPr>
        <w:t>be</w:t>
      </w:r>
      <w:r w:rsidRPr="00E83C8A">
        <w:rPr>
          <w:rFonts w:ascii="Times New Roman" w:hAnsi="Times New Roman" w:cs="Times New Roman"/>
          <w:spacing w:val="7"/>
          <w:sz w:val="24"/>
          <w:szCs w:val="24"/>
        </w:rPr>
        <w:t xml:space="preserve"> </w:t>
      </w:r>
      <w:r w:rsidRPr="00E83C8A">
        <w:rPr>
          <w:rFonts w:ascii="Times New Roman" w:hAnsi="Times New Roman" w:cs="Times New Roman"/>
          <w:sz w:val="24"/>
          <w:szCs w:val="24"/>
        </w:rPr>
        <w:t>given</w:t>
      </w:r>
      <w:r w:rsidRPr="00E83C8A">
        <w:rPr>
          <w:rFonts w:ascii="Times New Roman" w:hAnsi="Times New Roman" w:cs="Times New Roman"/>
          <w:spacing w:val="6"/>
          <w:sz w:val="24"/>
          <w:szCs w:val="24"/>
        </w:rPr>
        <w:t xml:space="preserve"> </w:t>
      </w:r>
      <w:r w:rsidRPr="00E83C8A">
        <w:rPr>
          <w:rFonts w:ascii="Times New Roman" w:hAnsi="Times New Roman" w:cs="Times New Roman"/>
          <w:sz w:val="24"/>
          <w:szCs w:val="24"/>
        </w:rPr>
        <w:t>to</w:t>
      </w:r>
      <w:r w:rsidRPr="00E83C8A">
        <w:rPr>
          <w:rFonts w:ascii="Times New Roman" w:hAnsi="Times New Roman" w:cs="Times New Roman"/>
          <w:spacing w:val="7"/>
          <w:sz w:val="24"/>
          <w:szCs w:val="24"/>
        </w:rPr>
        <w:t xml:space="preserve"> </w:t>
      </w:r>
      <w:r w:rsidRPr="00E83C8A">
        <w:rPr>
          <w:rFonts w:ascii="Times New Roman" w:hAnsi="Times New Roman" w:cs="Times New Roman"/>
          <w:sz w:val="24"/>
          <w:szCs w:val="24"/>
        </w:rPr>
        <w:t>specific</w:t>
      </w:r>
      <w:r w:rsidRPr="00E83C8A">
        <w:rPr>
          <w:rFonts w:ascii="Times New Roman" w:hAnsi="Times New Roman" w:cs="Times New Roman"/>
          <w:spacing w:val="7"/>
          <w:sz w:val="24"/>
          <w:szCs w:val="24"/>
        </w:rPr>
        <w:t xml:space="preserve"> </w:t>
      </w:r>
      <w:r w:rsidRPr="00E83C8A">
        <w:rPr>
          <w:rFonts w:ascii="Times New Roman" w:hAnsi="Times New Roman" w:cs="Times New Roman"/>
          <w:sz w:val="24"/>
          <w:szCs w:val="24"/>
        </w:rPr>
        <w:t>overall</w:t>
      </w:r>
      <w:r w:rsidRPr="00E83C8A">
        <w:rPr>
          <w:rFonts w:ascii="Times New Roman" w:hAnsi="Times New Roman" w:cs="Times New Roman"/>
          <w:spacing w:val="6"/>
          <w:sz w:val="24"/>
          <w:szCs w:val="24"/>
        </w:rPr>
        <w:t xml:space="preserve"> </w:t>
      </w:r>
      <w:r w:rsidRPr="00E83C8A">
        <w:rPr>
          <w:rFonts w:ascii="Times New Roman" w:hAnsi="Times New Roman" w:cs="Times New Roman"/>
          <w:sz w:val="24"/>
          <w:szCs w:val="24"/>
        </w:rPr>
        <w:t>local</w:t>
      </w:r>
      <w:r w:rsidRPr="00E83C8A">
        <w:rPr>
          <w:rFonts w:ascii="Times New Roman" w:hAnsi="Times New Roman" w:cs="Times New Roman"/>
          <w:spacing w:val="7"/>
          <w:sz w:val="24"/>
          <w:szCs w:val="24"/>
        </w:rPr>
        <w:t xml:space="preserve"> </w:t>
      </w:r>
      <w:r w:rsidRPr="00E83C8A">
        <w:rPr>
          <w:rFonts w:ascii="Times New Roman" w:hAnsi="Times New Roman" w:cs="Times New Roman"/>
          <w:sz w:val="24"/>
          <w:szCs w:val="24"/>
        </w:rPr>
        <w:t>government</w:t>
      </w:r>
      <w:r w:rsidRPr="00E83C8A">
        <w:rPr>
          <w:rFonts w:ascii="Times New Roman" w:hAnsi="Times New Roman" w:cs="Times New Roman"/>
          <w:spacing w:val="7"/>
          <w:sz w:val="24"/>
          <w:szCs w:val="24"/>
        </w:rPr>
        <w:t xml:space="preserve"> </w:t>
      </w:r>
      <w:r w:rsidRPr="00E83C8A">
        <w:rPr>
          <w:rFonts w:ascii="Times New Roman" w:hAnsi="Times New Roman" w:cs="Times New Roman"/>
          <w:sz w:val="24"/>
          <w:szCs w:val="24"/>
        </w:rPr>
        <w:t>experience</w:t>
      </w:r>
      <w:r w:rsidRPr="00E83C8A">
        <w:rPr>
          <w:rFonts w:ascii="Times New Roman" w:hAnsi="Times New Roman" w:cs="Times New Roman"/>
          <w:spacing w:val="7"/>
          <w:sz w:val="24"/>
          <w:szCs w:val="24"/>
        </w:rPr>
        <w:t xml:space="preserve"> </w:t>
      </w:r>
      <w:r w:rsidRPr="00E83C8A">
        <w:rPr>
          <w:rFonts w:ascii="Times New Roman" w:hAnsi="Times New Roman" w:cs="Times New Roman"/>
          <w:sz w:val="24"/>
          <w:szCs w:val="24"/>
        </w:rPr>
        <w:t>of</w:t>
      </w:r>
      <w:r w:rsidRPr="00E83C8A">
        <w:rPr>
          <w:rFonts w:ascii="Times New Roman" w:hAnsi="Times New Roman" w:cs="Times New Roman"/>
          <w:spacing w:val="6"/>
          <w:sz w:val="24"/>
          <w:szCs w:val="24"/>
        </w:rPr>
        <w:t xml:space="preserve"> </w:t>
      </w:r>
      <w:r w:rsidRPr="00E83C8A">
        <w:rPr>
          <w:rFonts w:ascii="Times New Roman" w:hAnsi="Times New Roman" w:cs="Times New Roman"/>
          <w:sz w:val="24"/>
          <w:szCs w:val="24"/>
        </w:rPr>
        <w:t>the</w:t>
      </w:r>
      <w:r w:rsidRPr="00E83C8A">
        <w:rPr>
          <w:rFonts w:ascii="Times New Roman" w:hAnsi="Times New Roman" w:cs="Times New Roman"/>
          <w:spacing w:val="7"/>
          <w:sz w:val="24"/>
          <w:szCs w:val="24"/>
        </w:rPr>
        <w:t xml:space="preserve"> </w:t>
      </w:r>
      <w:r w:rsidRPr="00E83C8A">
        <w:rPr>
          <w:rFonts w:ascii="Times New Roman" w:hAnsi="Times New Roman" w:cs="Times New Roman"/>
          <w:sz w:val="24"/>
          <w:szCs w:val="24"/>
        </w:rPr>
        <w:t>individual providing</w:t>
      </w:r>
      <w:r w:rsidRPr="00E83C8A">
        <w:rPr>
          <w:rFonts w:ascii="Times New Roman" w:hAnsi="Times New Roman" w:cs="Times New Roman"/>
          <w:spacing w:val="21"/>
          <w:sz w:val="24"/>
          <w:szCs w:val="24"/>
        </w:rPr>
        <w:t xml:space="preserve"> </w:t>
      </w:r>
      <w:r w:rsidR="000B7547">
        <w:rPr>
          <w:rFonts w:ascii="Times New Roman" w:hAnsi="Times New Roman" w:cs="Times New Roman"/>
          <w:sz w:val="24"/>
          <w:szCs w:val="24"/>
        </w:rPr>
        <w:t>Audio Visual</w:t>
      </w:r>
      <w:r w:rsidRPr="00E83C8A">
        <w:rPr>
          <w:rFonts w:ascii="Times New Roman" w:hAnsi="Times New Roman" w:cs="Times New Roman"/>
          <w:spacing w:val="21"/>
          <w:sz w:val="24"/>
          <w:szCs w:val="24"/>
        </w:rPr>
        <w:t xml:space="preserve"> </w:t>
      </w:r>
      <w:r w:rsidRPr="00E83C8A">
        <w:rPr>
          <w:rFonts w:ascii="Times New Roman" w:hAnsi="Times New Roman" w:cs="Times New Roman"/>
          <w:sz w:val="24"/>
          <w:szCs w:val="24"/>
        </w:rPr>
        <w:t>Services</w:t>
      </w:r>
      <w:r w:rsidRPr="00E83C8A">
        <w:rPr>
          <w:rFonts w:ascii="Times New Roman" w:hAnsi="Times New Roman" w:cs="Times New Roman"/>
          <w:spacing w:val="21"/>
          <w:sz w:val="24"/>
          <w:szCs w:val="24"/>
        </w:rPr>
        <w:t xml:space="preserve"> </w:t>
      </w:r>
      <w:r w:rsidRPr="00E83C8A">
        <w:rPr>
          <w:rFonts w:ascii="Times New Roman" w:hAnsi="Times New Roman" w:cs="Times New Roman"/>
          <w:sz w:val="24"/>
          <w:szCs w:val="24"/>
        </w:rPr>
        <w:t>and</w:t>
      </w:r>
      <w:r w:rsidRPr="00E83C8A">
        <w:rPr>
          <w:rFonts w:ascii="Times New Roman" w:hAnsi="Times New Roman" w:cs="Times New Roman"/>
          <w:spacing w:val="22"/>
          <w:sz w:val="24"/>
          <w:szCs w:val="24"/>
        </w:rPr>
        <w:t xml:space="preserve"> </w:t>
      </w:r>
      <w:r w:rsidRPr="00E83C8A">
        <w:rPr>
          <w:rFonts w:ascii="Times New Roman" w:hAnsi="Times New Roman" w:cs="Times New Roman"/>
          <w:sz w:val="24"/>
          <w:szCs w:val="24"/>
        </w:rPr>
        <w:t>associated</w:t>
      </w:r>
      <w:r w:rsidRPr="00E83C8A">
        <w:rPr>
          <w:rFonts w:ascii="Times New Roman" w:hAnsi="Times New Roman" w:cs="Times New Roman"/>
          <w:spacing w:val="21"/>
          <w:sz w:val="24"/>
          <w:szCs w:val="24"/>
        </w:rPr>
        <w:t xml:space="preserve"> </w:t>
      </w:r>
      <w:r w:rsidRPr="00E83C8A">
        <w:rPr>
          <w:rFonts w:ascii="Times New Roman" w:hAnsi="Times New Roman" w:cs="Times New Roman"/>
          <w:sz w:val="24"/>
          <w:szCs w:val="24"/>
        </w:rPr>
        <w:t>individuals,</w:t>
      </w:r>
      <w:r w:rsidRPr="00E83C8A">
        <w:rPr>
          <w:rFonts w:ascii="Times New Roman" w:hAnsi="Times New Roman" w:cs="Times New Roman"/>
          <w:spacing w:val="22"/>
          <w:sz w:val="24"/>
          <w:szCs w:val="24"/>
        </w:rPr>
        <w:t xml:space="preserve"> </w:t>
      </w:r>
      <w:r w:rsidRPr="00E83C8A">
        <w:rPr>
          <w:rFonts w:ascii="Times New Roman" w:hAnsi="Times New Roman" w:cs="Times New Roman"/>
          <w:sz w:val="24"/>
          <w:szCs w:val="24"/>
        </w:rPr>
        <w:t>as</w:t>
      </w:r>
      <w:r w:rsidRPr="00E83C8A">
        <w:rPr>
          <w:rFonts w:ascii="Times New Roman" w:hAnsi="Times New Roman" w:cs="Times New Roman"/>
          <w:spacing w:val="20"/>
          <w:sz w:val="24"/>
          <w:szCs w:val="24"/>
        </w:rPr>
        <w:t xml:space="preserve"> </w:t>
      </w:r>
      <w:r w:rsidRPr="00E83C8A">
        <w:rPr>
          <w:rFonts w:ascii="Times New Roman" w:hAnsi="Times New Roman" w:cs="Times New Roman"/>
          <w:sz w:val="24"/>
          <w:szCs w:val="24"/>
        </w:rPr>
        <w:t>well</w:t>
      </w:r>
      <w:r w:rsidRPr="00E83C8A">
        <w:rPr>
          <w:rFonts w:ascii="Times New Roman" w:hAnsi="Times New Roman" w:cs="Times New Roman"/>
          <w:spacing w:val="22"/>
          <w:sz w:val="24"/>
          <w:szCs w:val="24"/>
        </w:rPr>
        <w:t xml:space="preserve"> </w:t>
      </w:r>
      <w:r w:rsidRPr="00E83C8A">
        <w:rPr>
          <w:rFonts w:ascii="Times New Roman" w:hAnsi="Times New Roman" w:cs="Times New Roman"/>
          <w:sz w:val="24"/>
          <w:szCs w:val="24"/>
        </w:rPr>
        <w:t>as</w:t>
      </w:r>
      <w:r w:rsidRPr="00E83C8A">
        <w:rPr>
          <w:rFonts w:ascii="Times New Roman" w:hAnsi="Times New Roman" w:cs="Times New Roman"/>
          <w:spacing w:val="20"/>
          <w:sz w:val="24"/>
          <w:szCs w:val="24"/>
        </w:rPr>
        <w:t xml:space="preserve"> </w:t>
      </w:r>
      <w:r w:rsidRPr="00E83C8A">
        <w:rPr>
          <w:rFonts w:ascii="Times New Roman" w:hAnsi="Times New Roman" w:cs="Times New Roman"/>
          <w:sz w:val="24"/>
          <w:szCs w:val="24"/>
        </w:rPr>
        <w:t>factors</w:t>
      </w:r>
      <w:r w:rsidRPr="00E83C8A">
        <w:rPr>
          <w:rFonts w:ascii="Times New Roman" w:hAnsi="Times New Roman" w:cs="Times New Roman"/>
          <w:spacing w:val="21"/>
          <w:sz w:val="24"/>
          <w:szCs w:val="24"/>
        </w:rPr>
        <w:t xml:space="preserve"> </w:t>
      </w:r>
      <w:r w:rsidRPr="00E83C8A">
        <w:rPr>
          <w:rFonts w:ascii="Times New Roman" w:hAnsi="Times New Roman" w:cs="Times New Roman"/>
          <w:sz w:val="24"/>
          <w:szCs w:val="24"/>
        </w:rPr>
        <w:t>such</w:t>
      </w:r>
      <w:r w:rsidRPr="00E83C8A">
        <w:rPr>
          <w:rFonts w:ascii="Times New Roman" w:hAnsi="Times New Roman" w:cs="Times New Roman"/>
          <w:spacing w:val="21"/>
          <w:sz w:val="24"/>
          <w:szCs w:val="24"/>
        </w:rPr>
        <w:t xml:space="preserve"> </w:t>
      </w:r>
      <w:r w:rsidRPr="00E83C8A">
        <w:rPr>
          <w:rFonts w:ascii="Times New Roman" w:hAnsi="Times New Roman" w:cs="Times New Roman"/>
          <w:sz w:val="24"/>
          <w:szCs w:val="24"/>
        </w:rPr>
        <w:t>as total</w:t>
      </w:r>
      <w:r w:rsidRPr="00E83C8A">
        <w:rPr>
          <w:rFonts w:ascii="Times New Roman" w:hAnsi="Times New Roman" w:cs="Times New Roman"/>
          <w:spacing w:val="42"/>
          <w:sz w:val="24"/>
          <w:szCs w:val="24"/>
        </w:rPr>
        <w:t xml:space="preserve"> </w:t>
      </w:r>
      <w:r w:rsidRPr="00E83C8A">
        <w:rPr>
          <w:rFonts w:ascii="Times New Roman" w:hAnsi="Times New Roman" w:cs="Times New Roman"/>
          <w:sz w:val="24"/>
          <w:szCs w:val="24"/>
        </w:rPr>
        <w:t>projected</w:t>
      </w:r>
      <w:r w:rsidRPr="00E83C8A">
        <w:rPr>
          <w:rFonts w:ascii="Times New Roman" w:hAnsi="Times New Roman" w:cs="Times New Roman"/>
          <w:spacing w:val="42"/>
          <w:sz w:val="24"/>
          <w:szCs w:val="24"/>
        </w:rPr>
        <w:t xml:space="preserve"> </w:t>
      </w:r>
      <w:r w:rsidRPr="00E83C8A">
        <w:rPr>
          <w:rFonts w:ascii="Times New Roman" w:hAnsi="Times New Roman" w:cs="Times New Roman"/>
          <w:sz w:val="24"/>
          <w:szCs w:val="24"/>
        </w:rPr>
        <w:t>cost</w:t>
      </w:r>
      <w:r w:rsidRPr="00E83C8A">
        <w:rPr>
          <w:rFonts w:ascii="Times New Roman" w:hAnsi="Times New Roman" w:cs="Times New Roman"/>
          <w:spacing w:val="43"/>
          <w:sz w:val="24"/>
          <w:szCs w:val="24"/>
        </w:rPr>
        <w:t xml:space="preserve"> </w:t>
      </w:r>
      <w:r w:rsidRPr="00E83C8A">
        <w:rPr>
          <w:rFonts w:ascii="Times New Roman" w:hAnsi="Times New Roman" w:cs="Times New Roman"/>
          <w:sz w:val="24"/>
          <w:szCs w:val="24"/>
        </w:rPr>
        <w:t>of</w:t>
      </w:r>
      <w:r w:rsidRPr="00E83C8A">
        <w:rPr>
          <w:rFonts w:ascii="Times New Roman" w:hAnsi="Times New Roman" w:cs="Times New Roman"/>
          <w:spacing w:val="42"/>
          <w:sz w:val="24"/>
          <w:szCs w:val="24"/>
        </w:rPr>
        <w:t xml:space="preserve"> </w:t>
      </w:r>
      <w:r w:rsidRPr="00E83C8A">
        <w:rPr>
          <w:rFonts w:ascii="Times New Roman" w:hAnsi="Times New Roman" w:cs="Times New Roman"/>
          <w:sz w:val="24"/>
          <w:szCs w:val="24"/>
        </w:rPr>
        <w:t>service,</w:t>
      </w:r>
      <w:r w:rsidRPr="00E83C8A">
        <w:rPr>
          <w:rFonts w:ascii="Times New Roman" w:hAnsi="Times New Roman" w:cs="Times New Roman"/>
          <w:spacing w:val="42"/>
          <w:sz w:val="24"/>
          <w:szCs w:val="24"/>
        </w:rPr>
        <w:t xml:space="preserve"> </w:t>
      </w:r>
      <w:r w:rsidRPr="00E83C8A">
        <w:rPr>
          <w:rFonts w:ascii="Times New Roman" w:hAnsi="Times New Roman" w:cs="Times New Roman"/>
          <w:sz w:val="24"/>
          <w:szCs w:val="24"/>
        </w:rPr>
        <w:t>accessibility</w:t>
      </w:r>
      <w:r w:rsidRPr="00E83C8A">
        <w:rPr>
          <w:rFonts w:ascii="Times New Roman" w:hAnsi="Times New Roman" w:cs="Times New Roman"/>
          <w:spacing w:val="43"/>
          <w:sz w:val="24"/>
          <w:szCs w:val="24"/>
        </w:rPr>
        <w:t xml:space="preserve"> </w:t>
      </w:r>
      <w:r w:rsidRPr="00E83C8A">
        <w:rPr>
          <w:rFonts w:ascii="Times New Roman" w:hAnsi="Times New Roman" w:cs="Times New Roman"/>
          <w:sz w:val="24"/>
          <w:szCs w:val="24"/>
        </w:rPr>
        <w:t>to</w:t>
      </w:r>
      <w:r w:rsidRPr="00E83C8A">
        <w:rPr>
          <w:rFonts w:ascii="Times New Roman" w:hAnsi="Times New Roman" w:cs="Times New Roman"/>
          <w:spacing w:val="42"/>
          <w:sz w:val="24"/>
          <w:szCs w:val="24"/>
        </w:rPr>
        <w:t xml:space="preserve"> </w:t>
      </w:r>
      <w:r w:rsidRPr="00E83C8A">
        <w:rPr>
          <w:rFonts w:ascii="Times New Roman" w:hAnsi="Times New Roman" w:cs="Times New Roman"/>
          <w:sz w:val="24"/>
          <w:szCs w:val="24"/>
        </w:rPr>
        <w:t>the</w:t>
      </w:r>
      <w:r w:rsidRPr="00E83C8A">
        <w:rPr>
          <w:rFonts w:ascii="Times New Roman" w:hAnsi="Times New Roman" w:cs="Times New Roman"/>
          <w:spacing w:val="43"/>
          <w:sz w:val="24"/>
          <w:szCs w:val="24"/>
        </w:rPr>
        <w:t xml:space="preserve"> </w:t>
      </w:r>
      <w:r w:rsidRPr="00E83C8A">
        <w:rPr>
          <w:rFonts w:ascii="Times New Roman" w:hAnsi="Times New Roman" w:cs="Times New Roman"/>
          <w:sz w:val="24"/>
          <w:szCs w:val="24"/>
        </w:rPr>
        <w:t>city,</w:t>
      </w:r>
      <w:r w:rsidRPr="00E83C8A">
        <w:rPr>
          <w:rFonts w:ascii="Times New Roman" w:hAnsi="Times New Roman" w:cs="Times New Roman"/>
          <w:spacing w:val="42"/>
          <w:sz w:val="24"/>
          <w:szCs w:val="24"/>
        </w:rPr>
        <w:t xml:space="preserve"> </w:t>
      </w:r>
      <w:r w:rsidRPr="00E83C8A">
        <w:rPr>
          <w:rFonts w:ascii="Times New Roman" w:hAnsi="Times New Roman" w:cs="Times New Roman"/>
          <w:sz w:val="24"/>
          <w:szCs w:val="24"/>
        </w:rPr>
        <w:t>immediacy</w:t>
      </w:r>
      <w:r w:rsidRPr="00E83C8A">
        <w:rPr>
          <w:rFonts w:ascii="Times New Roman" w:hAnsi="Times New Roman" w:cs="Times New Roman"/>
          <w:spacing w:val="42"/>
          <w:sz w:val="24"/>
          <w:szCs w:val="24"/>
        </w:rPr>
        <w:t xml:space="preserve"> </w:t>
      </w:r>
      <w:r w:rsidRPr="00E83C8A">
        <w:rPr>
          <w:rFonts w:ascii="Times New Roman" w:hAnsi="Times New Roman" w:cs="Times New Roman"/>
          <w:sz w:val="24"/>
          <w:szCs w:val="24"/>
        </w:rPr>
        <w:t>of</w:t>
      </w:r>
      <w:r w:rsidRPr="00E83C8A">
        <w:rPr>
          <w:rFonts w:ascii="Times New Roman" w:hAnsi="Times New Roman" w:cs="Times New Roman"/>
          <w:spacing w:val="43"/>
          <w:sz w:val="24"/>
          <w:szCs w:val="24"/>
        </w:rPr>
        <w:t xml:space="preserve"> </w:t>
      </w:r>
      <w:r w:rsidRPr="00E83C8A">
        <w:rPr>
          <w:rFonts w:ascii="Times New Roman" w:hAnsi="Times New Roman" w:cs="Times New Roman"/>
          <w:sz w:val="24"/>
          <w:szCs w:val="24"/>
        </w:rPr>
        <w:t>availability</w:t>
      </w:r>
      <w:r w:rsidRPr="00E83C8A">
        <w:rPr>
          <w:rFonts w:ascii="Times New Roman" w:hAnsi="Times New Roman" w:cs="Times New Roman"/>
          <w:spacing w:val="42"/>
          <w:sz w:val="24"/>
          <w:szCs w:val="24"/>
        </w:rPr>
        <w:t xml:space="preserve"> </w:t>
      </w:r>
      <w:r w:rsidRPr="00E83C8A">
        <w:rPr>
          <w:rFonts w:ascii="Times New Roman" w:hAnsi="Times New Roman" w:cs="Times New Roman"/>
          <w:sz w:val="24"/>
          <w:szCs w:val="24"/>
        </w:rPr>
        <w:t>and responsiveness to the Request for Proposals.</w:t>
      </w:r>
    </w:p>
    <w:p w14:paraId="0776B3C5" w14:textId="77777777" w:rsidR="00E413B6" w:rsidRPr="00E83C8A" w:rsidRDefault="00E413B6" w:rsidP="00E413B6">
      <w:pPr>
        <w:spacing w:before="5"/>
        <w:rPr>
          <w:rFonts w:ascii="Times New Roman" w:eastAsia="Arial" w:hAnsi="Times New Roman" w:cs="Times New Roman"/>
          <w:sz w:val="24"/>
          <w:szCs w:val="24"/>
        </w:rPr>
      </w:pPr>
    </w:p>
    <w:p w14:paraId="6FDB37A6" w14:textId="668B17A2" w:rsidR="00E413B6" w:rsidRDefault="00E413B6" w:rsidP="00E413B6">
      <w:pPr>
        <w:pStyle w:val="BodyText"/>
        <w:numPr>
          <w:ilvl w:val="0"/>
          <w:numId w:val="1"/>
        </w:numPr>
        <w:tabs>
          <w:tab w:val="left" w:pos="840"/>
        </w:tabs>
        <w:spacing w:line="276" w:lineRule="auto"/>
        <w:ind w:right="98"/>
        <w:jc w:val="both"/>
        <w:rPr>
          <w:rFonts w:ascii="Times New Roman" w:hAnsi="Times New Roman" w:cs="Times New Roman"/>
          <w:sz w:val="24"/>
          <w:szCs w:val="24"/>
        </w:rPr>
      </w:pPr>
      <w:r w:rsidRPr="00E83C8A">
        <w:rPr>
          <w:rFonts w:ascii="Times New Roman" w:hAnsi="Times New Roman" w:cs="Times New Roman"/>
          <w:sz w:val="24"/>
          <w:szCs w:val="24"/>
        </w:rPr>
        <w:t>Assuming</w:t>
      </w:r>
      <w:r w:rsidRPr="00E83C8A">
        <w:rPr>
          <w:rFonts w:ascii="Times New Roman" w:hAnsi="Times New Roman" w:cs="Times New Roman"/>
          <w:spacing w:val="8"/>
          <w:sz w:val="24"/>
          <w:szCs w:val="24"/>
        </w:rPr>
        <w:t xml:space="preserve"> </w:t>
      </w:r>
      <w:r w:rsidRPr="00E83C8A">
        <w:rPr>
          <w:rFonts w:ascii="Times New Roman" w:hAnsi="Times New Roman" w:cs="Times New Roman"/>
          <w:sz w:val="24"/>
          <w:szCs w:val="24"/>
        </w:rPr>
        <w:t>a</w:t>
      </w:r>
      <w:r w:rsidRPr="00E83C8A">
        <w:rPr>
          <w:rFonts w:ascii="Times New Roman" w:hAnsi="Times New Roman" w:cs="Times New Roman"/>
          <w:spacing w:val="8"/>
          <w:sz w:val="24"/>
          <w:szCs w:val="24"/>
        </w:rPr>
        <w:t xml:space="preserve"> </w:t>
      </w:r>
      <w:r w:rsidRPr="00E83C8A">
        <w:rPr>
          <w:rFonts w:ascii="Times New Roman" w:hAnsi="Times New Roman" w:cs="Times New Roman"/>
          <w:sz w:val="24"/>
          <w:szCs w:val="24"/>
        </w:rPr>
        <w:t>successful</w:t>
      </w:r>
      <w:r w:rsidRPr="00E83C8A">
        <w:rPr>
          <w:rFonts w:ascii="Times New Roman" w:hAnsi="Times New Roman" w:cs="Times New Roman"/>
          <w:spacing w:val="9"/>
          <w:sz w:val="24"/>
          <w:szCs w:val="24"/>
        </w:rPr>
        <w:t xml:space="preserve"> </w:t>
      </w:r>
      <w:r w:rsidRPr="00E83C8A">
        <w:rPr>
          <w:rFonts w:ascii="Times New Roman" w:hAnsi="Times New Roman" w:cs="Times New Roman"/>
          <w:sz w:val="24"/>
          <w:szCs w:val="24"/>
        </w:rPr>
        <w:t>response</w:t>
      </w:r>
      <w:r w:rsidRPr="00E83C8A">
        <w:rPr>
          <w:rFonts w:ascii="Times New Roman" w:hAnsi="Times New Roman" w:cs="Times New Roman"/>
          <w:spacing w:val="8"/>
          <w:sz w:val="24"/>
          <w:szCs w:val="24"/>
        </w:rPr>
        <w:t xml:space="preserve"> </w:t>
      </w:r>
      <w:r w:rsidRPr="00E83C8A">
        <w:rPr>
          <w:rFonts w:ascii="Times New Roman" w:hAnsi="Times New Roman" w:cs="Times New Roman"/>
          <w:sz w:val="24"/>
          <w:szCs w:val="24"/>
        </w:rPr>
        <w:t>and</w:t>
      </w:r>
      <w:r w:rsidRPr="00E83C8A">
        <w:rPr>
          <w:rFonts w:ascii="Times New Roman" w:hAnsi="Times New Roman" w:cs="Times New Roman"/>
          <w:spacing w:val="9"/>
          <w:sz w:val="24"/>
          <w:szCs w:val="24"/>
        </w:rPr>
        <w:t xml:space="preserve"> </w:t>
      </w:r>
      <w:r w:rsidRPr="00E83C8A">
        <w:rPr>
          <w:rFonts w:ascii="Times New Roman" w:hAnsi="Times New Roman" w:cs="Times New Roman"/>
          <w:sz w:val="24"/>
          <w:szCs w:val="24"/>
        </w:rPr>
        <w:t>the</w:t>
      </w:r>
      <w:r w:rsidRPr="00E83C8A">
        <w:rPr>
          <w:rFonts w:ascii="Times New Roman" w:hAnsi="Times New Roman" w:cs="Times New Roman"/>
          <w:spacing w:val="8"/>
          <w:sz w:val="24"/>
          <w:szCs w:val="24"/>
        </w:rPr>
        <w:t xml:space="preserve"> </w:t>
      </w:r>
      <w:r w:rsidRPr="00E83C8A">
        <w:rPr>
          <w:rFonts w:ascii="Times New Roman" w:hAnsi="Times New Roman" w:cs="Times New Roman"/>
          <w:sz w:val="24"/>
          <w:szCs w:val="24"/>
        </w:rPr>
        <w:t>selection</w:t>
      </w:r>
      <w:r w:rsidRPr="00E83C8A">
        <w:rPr>
          <w:rFonts w:ascii="Times New Roman" w:hAnsi="Times New Roman" w:cs="Times New Roman"/>
          <w:spacing w:val="8"/>
          <w:sz w:val="24"/>
          <w:szCs w:val="24"/>
        </w:rPr>
        <w:t xml:space="preserve"> </w:t>
      </w:r>
      <w:r w:rsidRPr="00E83C8A">
        <w:rPr>
          <w:rFonts w:ascii="Times New Roman" w:hAnsi="Times New Roman" w:cs="Times New Roman"/>
          <w:sz w:val="24"/>
          <w:szCs w:val="24"/>
        </w:rPr>
        <w:t>and</w:t>
      </w:r>
      <w:r w:rsidRPr="00E83C8A">
        <w:rPr>
          <w:rFonts w:ascii="Times New Roman" w:hAnsi="Times New Roman" w:cs="Times New Roman"/>
          <w:spacing w:val="9"/>
          <w:sz w:val="24"/>
          <w:szCs w:val="24"/>
        </w:rPr>
        <w:t xml:space="preserve"> </w:t>
      </w:r>
      <w:r w:rsidRPr="00E83C8A">
        <w:rPr>
          <w:rFonts w:ascii="Times New Roman" w:hAnsi="Times New Roman" w:cs="Times New Roman"/>
          <w:sz w:val="24"/>
          <w:szCs w:val="24"/>
        </w:rPr>
        <w:t>negotiation</w:t>
      </w:r>
      <w:r w:rsidRPr="00E83C8A">
        <w:rPr>
          <w:rFonts w:ascii="Times New Roman" w:hAnsi="Times New Roman" w:cs="Times New Roman"/>
          <w:spacing w:val="8"/>
          <w:sz w:val="24"/>
          <w:szCs w:val="24"/>
        </w:rPr>
        <w:t xml:space="preserve"> </w:t>
      </w:r>
      <w:r w:rsidRPr="00E83C8A">
        <w:rPr>
          <w:rFonts w:ascii="Times New Roman" w:hAnsi="Times New Roman" w:cs="Times New Roman"/>
          <w:sz w:val="24"/>
          <w:szCs w:val="24"/>
        </w:rPr>
        <w:t>of</w:t>
      </w:r>
      <w:r w:rsidRPr="00E83C8A">
        <w:rPr>
          <w:rFonts w:ascii="Times New Roman" w:hAnsi="Times New Roman" w:cs="Times New Roman"/>
          <w:spacing w:val="8"/>
          <w:sz w:val="24"/>
          <w:szCs w:val="24"/>
        </w:rPr>
        <w:t xml:space="preserve"> </w:t>
      </w:r>
      <w:r w:rsidRPr="00E83C8A">
        <w:rPr>
          <w:rFonts w:ascii="Times New Roman" w:hAnsi="Times New Roman" w:cs="Times New Roman"/>
          <w:sz w:val="24"/>
          <w:szCs w:val="24"/>
        </w:rPr>
        <w:t>a</w:t>
      </w:r>
      <w:r w:rsidRPr="00E83C8A">
        <w:rPr>
          <w:rFonts w:ascii="Times New Roman" w:hAnsi="Times New Roman" w:cs="Times New Roman"/>
          <w:spacing w:val="8"/>
          <w:sz w:val="24"/>
          <w:szCs w:val="24"/>
        </w:rPr>
        <w:t xml:space="preserve"> </w:t>
      </w:r>
      <w:r w:rsidRPr="00E83C8A">
        <w:rPr>
          <w:rFonts w:ascii="Times New Roman" w:hAnsi="Times New Roman" w:cs="Times New Roman"/>
          <w:sz w:val="24"/>
          <w:szCs w:val="24"/>
        </w:rPr>
        <w:t>contract</w:t>
      </w:r>
      <w:r w:rsidRPr="00E83C8A">
        <w:rPr>
          <w:rFonts w:ascii="Times New Roman" w:hAnsi="Times New Roman" w:cs="Times New Roman"/>
          <w:spacing w:val="7"/>
          <w:sz w:val="24"/>
          <w:szCs w:val="24"/>
        </w:rPr>
        <w:t xml:space="preserve"> </w:t>
      </w:r>
      <w:r w:rsidRPr="00E83C8A">
        <w:rPr>
          <w:rFonts w:ascii="Times New Roman" w:hAnsi="Times New Roman" w:cs="Times New Roman"/>
          <w:sz w:val="24"/>
          <w:szCs w:val="24"/>
        </w:rPr>
        <w:t>for</w:t>
      </w:r>
      <w:r w:rsidRPr="00E83C8A">
        <w:rPr>
          <w:rFonts w:ascii="Times New Roman" w:hAnsi="Times New Roman" w:cs="Times New Roman"/>
          <w:spacing w:val="8"/>
          <w:sz w:val="24"/>
          <w:szCs w:val="24"/>
        </w:rPr>
        <w:t xml:space="preserve"> </w:t>
      </w:r>
      <w:r w:rsidRPr="00E83C8A">
        <w:rPr>
          <w:rFonts w:ascii="Times New Roman" w:hAnsi="Times New Roman" w:cs="Times New Roman"/>
          <w:sz w:val="24"/>
          <w:szCs w:val="24"/>
        </w:rPr>
        <w:t>City Attorney,</w:t>
      </w:r>
      <w:r w:rsidRPr="00E83C8A">
        <w:rPr>
          <w:rFonts w:ascii="Times New Roman" w:hAnsi="Times New Roman" w:cs="Times New Roman"/>
          <w:spacing w:val="19"/>
          <w:sz w:val="24"/>
          <w:szCs w:val="24"/>
        </w:rPr>
        <w:t xml:space="preserve"> </w:t>
      </w:r>
      <w:r w:rsidRPr="00E83C8A">
        <w:rPr>
          <w:rFonts w:ascii="Times New Roman" w:hAnsi="Times New Roman" w:cs="Times New Roman"/>
          <w:spacing w:val="-1"/>
          <w:sz w:val="24"/>
          <w:szCs w:val="24"/>
        </w:rPr>
        <w:t>it</w:t>
      </w:r>
      <w:r w:rsidRPr="00E83C8A">
        <w:rPr>
          <w:rFonts w:ascii="Times New Roman" w:hAnsi="Times New Roman" w:cs="Times New Roman"/>
          <w:spacing w:val="20"/>
          <w:sz w:val="24"/>
          <w:szCs w:val="24"/>
        </w:rPr>
        <w:t xml:space="preserve"> </w:t>
      </w:r>
      <w:r w:rsidRPr="00E83C8A">
        <w:rPr>
          <w:rFonts w:ascii="Times New Roman" w:hAnsi="Times New Roman" w:cs="Times New Roman"/>
          <w:sz w:val="24"/>
          <w:szCs w:val="24"/>
        </w:rPr>
        <w:t>is</w:t>
      </w:r>
      <w:r w:rsidRPr="00E83C8A">
        <w:rPr>
          <w:rFonts w:ascii="Times New Roman" w:hAnsi="Times New Roman" w:cs="Times New Roman"/>
          <w:spacing w:val="20"/>
          <w:sz w:val="24"/>
          <w:szCs w:val="24"/>
        </w:rPr>
        <w:t xml:space="preserve"> </w:t>
      </w:r>
      <w:r w:rsidRPr="00E83C8A">
        <w:rPr>
          <w:rFonts w:ascii="Times New Roman" w:hAnsi="Times New Roman" w:cs="Times New Roman"/>
          <w:sz w:val="24"/>
          <w:szCs w:val="24"/>
        </w:rPr>
        <w:t>anticipated</w:t>
      </w:r>
      <w:r w:rsidRPr="00E83C8A">
        <w:rPr>
          <w:rFonts w:ascii="Times New Roman" w:hAnsi="Times New Roman" w:cs="Times New Roman"/>
          <w:spacing w:val="20"/>
          <w:sz w:val="24"/>
          <w:szCs w:val="24"/>
        </w:rPr>
        <w:t xml:space="preserve"> </w:t>
      </w:r>
      <w:r w:rsidRPr="00E83C8A">
        <w:rPr>
          <w:rFonts w:ascii="Times New Roman" w:hAnsi="Times New Roman" w:cs="Times New Roman"/>
          <w:sz w:val="24"/>
          <w:szCs w:val="24"/>
        </w:rPr>
        <w:t>that</w:t>
      </w:r>
      <w:r w:rsidRPr="00E83C8A">
        <w:rPr>
          <w:rFonts w:ascii="Times New Roman" w:hAnsi="Times New Roman" w:cs="Times New Roman"/>
          <w:spacing w:val="20"/>
          <w:sz w:val="24"/>
          <w:szCs w:val="24"/>
        </w:rPr>
        <w:t xml:space="preserve"> </w:t>
      </w:r>
      <w:r w:rsidRPr="00E83C8A">
        <w:rPr>
          <w:rFonts w:ascii="Times New Roman" w:hAnsi="Times New Roman" w:cs="Times New Roman"/>
          <w:sz w:val="24"/>
          <w:szCs w:val="24"/>
        </w:rPr>
        <w:t>the</w:t>
      </w:r>
      <w:r w:rsidRPr="00E83C8A">
        <w:rPr>
          <w:rFonts w:ascii="Times New Roman" w:hAnsi="Times New Roman" w:cs="Times New Roman"/>
          <w:spacing w:val="20"/>
          <w:sz w:val="24"/>
          <w:szCs w:val="24"/>
        </w:rPr>
        <w:t xml:space="preserve"> </w:t>
      </w:r>
      <w:r w:rsidRPr="00E83C8A">
        <w:rPr>
          <w:rFonts w:ascii="Times New Roman" w:hAnsi="Times New Roman" w:cs="Times New Roman"/>
          <w:sz w:val="24"/>
          <w:szCs w:val="24"/>
        </w:rPr>
        <w:t>City</w:t>
      </w:r>
      <w:r w:rsidRPr="00E83C8A">
        <w:rPr>
          <w:rFonts w:ascii="Times New Roman" w:hAnsi="Times New Roman" w:cs="Times New Roman"/>
          <w:spacing w:val="20"/>
          <w:sz w:val="24"/>
          <w:szCs w:val="24"/>
        </w:rPr>
        <w:t xml:space="preserve"> </w:t>
      </w:r>
      <w:r w:rsidRPr="00E83C8A">
        <w:rPr>
          <w:rFonts w:ascii="Times New Roman" w:hAnsi="Times New Roman" w:cs="Times New Roman"/>
          <w:sz w:val="24"/>
          <w:szCs w:val="24"/>
        </w:rPr>
        <w:t>Council</w:t>
      </w:r>
      <w:r w:rsidRPr="00E83C8A">
        <w:rPr>
          <w:rFonts w:ascii="Times New Roman" w:hAnsi="Times New Roman" w:cs="Times New Roman"/>
          <w:spacing w:val="20"/>
          <w:sz w:val="24"/>
          <w:szCs w:val="24"/>
        </w:rPr>
        <w:t xml:space="preserve"> </w:t>
      </w:r>
      <w:r w:rsidRPr="00E83C8A">
        <w:rPr>
          <w:rFonts w:ascii="Times New Roman" w:hAnsi="Times New Roman" w:cs="Times New Roman"/>
          <w:sz w:val="24"/>
          <w:szCs w:val="24"/>
        </w:rPr>
        <w:t>will</w:t>
      </w:r>
      <w:r w:rsidRPr="00E83C8A">
        <w:rPr>
          <w:rFonts w:ascii="Times New Roman" w:hAnsi="Times New Roman" w:cs="Times New Roman"/>
          <w:spacing w:val="20"/>
          <w:sz w:val="24"/>
          <w:szCs w:val="24"/>
        </w:rPr>
        <w:t xml:space="preserve"> </w:t>
      </w:r>
      <w:r w:rsidRPr="00E83C8A">
        <w:rPr>
          <w:rFonts w:ascii="Times New Roman" w:hAnsi="Times New Roman" w:cs="Times New Roman"/>
          <w:sz w:val="24"/>
          <w:szCs w:val="24"/>
        </w:rPr>
        <w:t>announce</w:t>
      </w:r>
      <w:r w:rsidRPr="00E83C8A">
        <w:rPr>
          <w:rFonts w:ascii="Times New Roman" w:hAnsi="Times New Roman" w:cs="Times New Roman"/>
          <w:spacing w:val="20"/>
          <w:sz w:val="24"/>
          <w:szCs w:val="24"/>
        </w:rPr>
        <w:t xml:space="preserve"> </w:t>
      </w:r>
      <w:r w:rsidRPr="00E83C8A">
        <w:rPr>
          <w:rFonts w:ascii="Times New Roman" w:hAnsi="Times New Roman" w:cs="Times New Roman"/>
          <w:sz w:val="24"/>
          <w:szCs w:val="24"/>
        </w:rPr>
        <w:t>the</w:t>
      </w:r>
      <w:r w:rsidRPr="00E83C8A">
        <w:rPr>
          <w:rFonts w:ascii="Times New Roman" w:hAnsi="Times New Roman" w:cs="Times New Roman"/>
          <w:spacing w:val="20"/>
          <w:sz w:val="24"/>
          <w:szCs w:val="24"/>
        </w:rPr>
        <w:t xml:space="preserve"> </w:t>
      </w:r>
      <w:r w:rsidRPr="00E83C8A">
        <w:rPr>
          <w:rFonts w:ascii="Times New Roman" w:hAnsi="Times New Roman" w:cs="Times New Roman"/>
          <w:sz w:val="24"/>
          <w:szCs w:val="24"/>
        </w:rPr>
        <w:t>selection</w:t>
      </w:r>
      <w:r w:rsidRPr="00E83C8A">
        <w:rPr>
          <w:rFonts w:ascii="Times New Roman" w:hAnsi="Times New Roman" w:cs="Times New Roman"/>
          <w:spacing w:val="20"/>
          <w:sz w:val="24"/>
          <w:szCs w:val="24"/>
        </w:rPr>
        <w:t xml:space="preserve"> </w:t>
      </w:r>
      <w:r w:rsidRPr="00E83C8A">
        <w:rPr>
          <w:rFonts w:ascii="Times New Roman" w:hAnsi="Times New Roman" w:cs="Times New Roman"/>
          <w:sz w:val="24"/>
          <w:szCs w:val="24"/>
        </w:rPr>
        <w:t>at</w:t>
      </w:r>
      <w:r w:rsidRPr="00E83C8A">
        <w:rPr>
          <w:rFonts w:ascii="Times New Roman" w:hAnsi="Times New Roman" w:cs="Times New Roman"/>
          <w:spacing w:val="20"/>
          <w:sz w:val="24"/>
          <w:szCs w:val="24"/>
        </w:rPr>
        <w:t xml:space="preserve"> </w:t>
      </w:r>
      <w:r w:rsidRPr="00E83C8A">
        <w:rPr>
          <w:rFonts w:ascii="Times New Roman" w:hAnsi="Times New Roman" w:cs="Times New Roman"/>
          <w:sz w:val="24"/>
          <w:szCs w:val="24"/>
        </w:rPr>
        <w:t>a</w:t>
      </w:r>
      <w:r w:rsidRPr="00E83C8A">
        <w:rPr>
          <w:rFonts w:ascii="Times New Roman" w:hAnsi="Times New Roman" w:cs="Times New Roman"/>
          <w:spacing w:val="20"/>
          <w:sz w:val="24"/>
          <w:szCs w:val="24"/>
        </w:rPr>
        <w:t xml:space="preserve"> </w:t>
      </w:r>
      <w:r w:rsidRPr="00E83C8A">
        <w:rPr>
          <w:rFonts w:ascii="Times New Roman" w:hAnsi="Times New Roman" w:cs="Times New Roman"/>
          <w:sz w:val="24"/>
          <w:szCs w:val="24"/>
        </w:rPr>
        <w:t>Council</w:t>
      </w:r>
      <w:r w:rsidRPr="00E83C8A">
        <w:rPr>
          <w:rFonts w:ascii="Times New Roman" w:hAnsi="Times New Roman" w:cs="Times New Roman"/>
          <w:spacing w:val="21"/>
          <w:sz w:val="24"/>
          <w:szCs w:val="24"/>
        </w:rPr>
        <w:t xml:space="preserve"> </w:t>
      </w:r>
      <w:r w:rsidRPr="00E83C8A">
        <w:rPr>
          <w:rFonts w:ascii="Times New Roman" w:hAnsi="Times New Roman" w:cs="Times New Roman"/>
          <w:sz w:val="24"/>
          <w:szCs w:val="24"/>
        </w:rPr>
        <w:t xml:space="preserve">Meeting during the month of </w:t>
      </w:r>
      <w:r w:rsidR="00820A2E">
        <w:rPr>
          <w:rFonts w:ascii="Times New Roman" w:hAnsi="Times New Roman" w:cs="Times New Roman"/>
          <w:sz w:val="24"/>
          <w:szCs w:val="24"/>
        </w:rPr>
        <w:t>August</w:t>
      </w:r>
    </w:p>
    <w:p w14:paraId="2E55646D" w14:textId="77777777" w:rsidR="00304D4A" w:rsidRDefault="00304D4A" w:rsidP="00304D4A">
      <w:pPr>
        <w:pStyle w:val="ListParagraph"/>
        <w:rPr>
          <w:rFonts w:ascii="Times New Roman" w:hAnsi="Times New Roman" w:cs="Times New Roman"/>
          <w:sz w:val="24"/>
          <w:szCs w:val="24"/>
        </w:rPr>
      </w:pPr>
    </w:p>
    <w:p w14:paraId="218CB701" w14:textId="77777777" w:rsidR="00304D4A" w:rsidRPr="00E83C8A" w:rsidRDefault="00304D4A" w:rsidP="00304D4A">
      <w:pPr>
        <w:pStyle w:val="BodyText"/>
        <w:tabs>
          <w:tab w:val="left" w:pos="840"/>
        </w:tabs>
        <w:spacing w:line="276" w:lineRule="auto"/>
        <w:ind w:right="98"/>
        <w:jc w:val="both"/>
        <w:rPr>
          <w:rFonts w:ascii="Times New Roman" w:hAnsi="Times New Roman" w:cs="Times New Roman"/>
          <w:sz w:val="24"/>
          <w:szCs w:val="24"/>
        </w:rPr>
      </w:pPr>
    </w:p>
    <w:p w14:paraId="47F2C627" w14:textId="77777777" w:rsidR="00E413B6" w:rsidRPr="00E83C8A" w:rsidRDefault="00E413B6" w:rsidP="00E413B6">
      <w:pPr>
        <w:pStyle w:val="Heading1"/>
        <w:rPr>
          <w:rFonts w:ascii="Times New Roman" w:hAnsi="Times New Roman" w:cs="Times New Roman"/>
          <w:sz w:val="24"/>
          <w:szCs w:val="24"/>
        </w:rPr>
      </w:pPr>
      <w:r w:rsidRPr="00E83C8A">
        <w:rPr>
          <w:rFonts w:ascii="Times New Roman" w:hAnsi="Times New Roman" w:cs="Times New Roman"/>
          <w:sz w:val="24"/>
          <w:szCs w:val="24"/>
        </w:rPr>
        <w:t>VIII. GENERAL CONDITIONS</w:t>
      </w:r>
    </w:p>
    <w:p w14:paraId="47A8A0E8" w14:textId="77777777" w:rsidR="00E413B6" w:rsidRPr="00E83C8A" w:rsidRDefault="00E413B6" w:rsidP="00E413B6">
      <w:pPr>
        <w:rPr>
          <w:rFonts w:ascii="Times New Roman" w:hAnsi="Times New Roman" w:cs="Times New Roman"/>
          <w:sz w:val="24"/>
          <w:szCs w:val="24"/>
        </w:rPr>
      </w:pPr>
      <w:r w:rsidRPr="00E83C8A">
        <w:rPr>
          <w:rFonts w:ascii="Times New Roman" w:hAnsi="Times New Roman" w:cs="Times New Roman"/>
          <w:sz w:val="24"/>
          <w:szCs w:val="24"/>
        </w:rPr>
        <w:t>• Proposals remain valid for ninety (90) days.</w:t>
      </w:r>
    </w:p>
    <w:p w14:paraId="2B31BCD9" w14:textId="77777777" w:rsidR="00E413B6" w:rsidRPr="00E83C8A" w:rsidRDefault="00E413B6" w:rsidP="00E413B6">
      <w:pPr>
        <w:rPr>
          <w:rFonts w:ascii="Times New Roman" w:hAnsi="Times New Roman" w:cs="Times New Roman"/>
          <w:sz w:val="24"/>
          <w:szCs w:val="24"/>
        </w:rPr>
      </w:pPr>
      <w:r w:rsidRPr="00E83C8A">
        <w:rPr>
          <w:rFonts w:ascii="Times New Roman" w:hAnsi="Times New Roman" w:cs="Times New Roman"/>
          <w:sz w:val="24"/>
          <w:szCs w:val="24"/>
        </w:rPr>
        <w:t>• All proposals subject to Georgia Open Records Act.</w:t>
      </w:r>
    </w:p>
    <w:p w14:paraId="2E269F22" w14:textId="77777777" w:rsidR="00E413B6" w:rsidRPr="00E83C8A" w:rsidRDefault="00E413B6" w:rsidP="00E413B6">
      <w:pPr>
        <w:rPr>
          <w:rFonts w:ascii="Times New Roman" w:hAnsi="Times New Roman" w:cs="Times New Roman"/>
          <w:sz w:val="24"/>
          <w:szCs w:val="24"/>
        </w:rPr>
      </w:pPr>
      <w:r w:rsidRPr="00E83C8A">
        <w:rPr>
          <w:rFonts w:ascii="Times New Roman" w:hAnsi="Times New Roman" w:cs="Times New Roman"/>
          <w:sz w:val="24"/>
          <w:szCs w:val="24"/>
        </w:rPr>
        <w:t>• Compliance with O.C.G.A. §13-10-91 (E-Verify) required.</w:t>
      </w:r>
    </w:p>
    <w:p w14:paraId="1AB3AE13" w14:textId="0464EF56" w:rsidR="00E413B6" w:rsidRPr="00E83C8A" w:rsidRDefault="00E413B6" w:rsidP="00E413B6">
      <w:pPr>
        <w:rPr>
          <w:rFonts w:ascii="Times New Roman" w:hAnsi="Times New Roman" w:cs="Times New Roman"/>
          <w:sz w:val="24"/>
          <w:szCs w:val="24"/>
        </w:rPr>
      </w:pPr>
      <w:r w:rsidRPr="00E83C8A">
        <w:rPr>
          <w:rFonts w:ascii="Times New Roman" w:hAnsi="Times New Roman" w:cs="Times New Roman"/>
          <w:sz w:val="24"/>
          <w:szCs w:val="24"/>
        </w:rPr>
        <w:t xml:space="preserve">• Final selection subject to approval by Mayor and City Council on </w:t>
      </w:r>
      <w:r w:rsidR="00820A2E">
        <w:rPr>
          <w:rFonts w:ascii="Times New Roman" w:hAnsi="Times New Roman" w:cs="Times New Roman"/>
          <w:sz w:val="24"/>
          <w:szCs w:val="24"/>
        </w:rPr>
        <w:t>08/17/2026</w:t>
      </w:r>
    </w:p>
    <w:p w14:paraId="1535C70A" w14:textId="77777777" w:rsidR="001C7E89" w:rsidRPr="001866A3" w:rsidRDefault="001C7E89" w:rsidP="004155AC">
      <w:pPr>
        <w:jc w:val="center"/>
        <w:rPr>
          <w:rFonts w:cs="Times New Roman"/>
          <w:sz w:val="36"/>
          <w:szCs w:val="24"/>
        </w:rPr>
      </w:pPr>
    </w:p>
    <w:p w14:paraId="3F95D535" w14:textId="77777777" w:rsidR="001866A3" w:rsidRDefault="001866A3" w:rsidP="00304D4A">
      <w:pPr>
        <w:suppressAutoHyphens/>
        <w:rPr>
          <w:rFonts w:cs="Times New Roman"/>
          <w:sz w:val="36"/>
          <w:szCs w:val="24"/>
        </w:rPr>
      </w:pPr>
    </w:p>
    <w:p w14:paraId="4F15EDF1" w14:textId="77777777" w:rsidR="00304D4A" w:rsidRDefault="00304D4A" w:rsidP="00304D4A">
      <w:pPr>
        <w:suppressAutoHyphens/>
        <w:rPr>
          <w:rFonts w:ascii="Times New Roman" w:eastAsia="Arial Unicode MS" w:hAnsi="Times New Roman" w:cs="Times New Roman"/>
          <w:b/>
          <w:kern w:val="1"/>
        </w:rPr>
      </w:pPr>
    </w:p>
    <w:p w14:paraId="6506729F" w14:textId="77777777" w:rsidR="00291616" w:rsidRDefault="00291616" w:rsidP="00304D4A">
      <w:pPr>
        <w:suppressAutoHyphens/>
        <w:rPr>
          <w:rFonts w:ascii="Times New Roman" w:eastAsia="Arial Unicode MS" w:hAnsi="Times New Roman" w:cs="Times New Roman"/>
          <w:b/>
          <w:kern w:val="1"/>
        </w:rPr>
      </w:pPr>
    </w:p>
    <w:p w14:paraId="0F3B1422" w14:textId="77777777" w:rsidR="00291616" w:rsidRDefault="00291616" w:rsidP="00304D4A">
      <w:pPr>
        <w:suppressAutoHyphens/>
        <w:rPr>
          <w:rFonts w:ascii="Times New Roman" w:eastAsia="Arial Unicode MS" w:hAnsi="Times New Roman" w:cs="Times New Roman"/>
          <w:b/>
          <w:kern w:val="1"/>
        </w:rPr>
      </w:pPr>
    </w:p>
    <w:p w14:paraId="141FC75D" w14:textId="77777777" w:rsidR="00291616" w:rsidRDefault="00291616" w:rsidP="00304D4A">
      <w:pPr>
        <w:suppressAutoHyphens/>
        <w:rPr>
          <w:rFonts w:ascii="Times New Roman" w:eastAsia="Arial Unicode MS" w:hAnsi="Times New Roman" w:cs="Times New Roman"/>
          <w:b/>
          <w:kern w:val="1"/>
        </w:rPr>
      </w:pPr>
    </w:p>
    <w:p w14:paraId="2424CE65" w14:textId="77777777" w:rsidR="00291616" w:rsidRDefault="00291616" w:rsidP="00304D4A">
      <w:pPr>
        <w:suppressAutoHyphens/>
        <w:rPr>
          <w:rFonts w:ascii="Times New Roman" w:eastAsia="Arial Unicode MS" w:hAnsi="Times New Roman" w:cs="Times New Roman"/>
          <w:b/>
          <w:kern w:val="1"/>
        </w:rPr>
      </w:pPr>
    </w:p>
    <w:p w14:paraId="54D30096" w14:textId="77777777" w:rsidR="00291616" w:rsidRDefault="00291616" w:rsidP="00304D4A">
      <w:pPr>
        <w:suppressAutoHyphens/>
        <w:rPr>
          <w:rFonts w:ascii="Times New Roman" w:eastAsia="Arial Unicode MS" w:hAnsi="Times New Roman" w:cs="Times New Roman"/>
          <w:b/>
          <w:kern w:val="1"/>
        </w:rPr>
      </w:pPr>
    </w:p>
    <w:p w14:paraId="166E0E6A" w14:textId="77777777" w:rsidR="00291616" w:rsidRDefault="00291616" w:rsidP="00304D4A">
      <w:pPr>
        <w:suppressAutoHyphens/>
        <w:rPr>
          <w:rFonts w:ascii="Times New Roman" w:eastAsia="Arial Unicode MS" w:hAnsi="Times New Roman" w:cs="Times New Roman"/>
          <w:b/>
          <w:kern w:val="1"/>
        </w:rPr>
      </w:pPr>
    </w:p>
    <w:p w14:paraId="049C4FC1" w14:textId="77777777" w:rsidR="00291616" w:rsidRDefault="00291616" w:rsidP="00304D4A">
      <w:pPr>
        <w:suppressAutoHyphens/>
        <w:rPr>
          <w:rFonts w:ascii="Times New Roman" w:eastAsia="Arial Unicode MS" w:hAnsi="Times New Roman" w:cs="Times New Roman"/>
          <w:b/>
          <w:kern w:val="1"/>
        </w:rPr>
      </w:pPr>
    </w:p>
    <w:p w14:paraId="1B28D0B4" w14:textId="77777777" w:rsidR="00291616" w:rsidRDefault="00291616" w:rsidP="00304D4A">
      <w:pPr>
        <w:suppressAutoHyphens/>
        <w:rPr>
          <w:rFonts w:ascii="Times New Roman" w:eastAsia="Arial Unicode MS" w:hAnsi="Times New Roman" w:cs="Times New Roman"/>
          <w:b/>
          <w:kern w:val="1"/>
        </w:rPr>
      </w:pPr>
    </w:p>
    <w:p w14:paraId="050AB0AA" w14:textId="77777777" w:rsidR="00291616" w:rsidRDefault="00291616" w:rsidP="00304D4A">
      <w:pPr>
        <w:suppressAutoHyphens/>
        <w:rPr>
          <w:rFonts w:ascii="Times New Roman" w:eastAsia="Arial Unicode MS" w:hAnsi="Times New Roman" w:cs="Times New Roman"/>
          <w:b/>
          <w:kern w:val="1"/>
        </w:rPr>
      </w:pPr>
    </w:p>
    <w:p w14:paraId="4A7529CC" w14:textId="77777777" w:rsidR="00291616" w:rsidRDefault="00291616" w:rsidP="00304D4A">
      <w:pPr>
        <w:suppressAutoHyphens/>
        <w:rPr>
          <w:rFonts w:ascii="Times New Roman" w:eastAsia="Arial Unicode MS" w:hAnsi="Times New Roman" w:cs="Times New Roman"/>
          <w:b/>
          <w:kern w:val="1"/>
        </w:rPr>
      </w:pPr>
    </w:p>
    <w:p w14:paraId="7A4EB299" w14:textId="77777777" w:rsidR="00291616" w:rsidRDefault="00291616" w:rsidP="00304D4A">
      <w:pPr>
        <w:suppressAutoHyphens/>
        <w:rPr>
          <w:rFonts w:ascii="Times New Roman" w:eastAsia="Arial Unicode MS" w:hAnsi="Times New Roman" w:cs="Times New Roman"/>
          <w:b/>
          <w:kern w:val="1"/>
        </w:rPr>
      </w:pPr>
    </w:p>
    <w:p w14:paraId="3B38102A" w14:textId="77777777" w:rsidR="00291616" w:rsidRDefault="00291616" w:rsidP="00304D4A">
      <w:pPr>
        <w:suppressAutoHyphens/>
        <w:rPr>
          <w:rFonts w:ascii="Times New Roman" w:eastAsia="Arial Unicode MS" w:hAnsi="Times New Roman" w:cs="Times New Roman"/>
          <w:b/>
          <w:kern w:val="1"/>
        </w:rPr>
      </w:pPr>
    </w:p>
    <w:p w14:paraId="1A51FD86" w14:textId="77777777" w:rsidR="00291616" w:rsidRDefault="00291616" w:rsidP="00304D4A">
      <w:pPr>
        <w:suppressAutoHyphens/>
        <w:rPr>
          <w:rFonts w:ascii="Times New Roman" w:eastAsia="Arial Unicode MS" w:hAnsi="Times New Roman" w:cs="Times New Roman"/>
          <w:b/>
          <w:kern w:val="1"/>
        </w:rPr>
      </w:pPr>
    </w:p>
    <w:p w14:paraId="4D3AEA82" w14:textId="77777777" w:rsidR="00291616" w:rsidRDefault="00291616" w:rsidP="00304D4A">
      <w:pPr>
        <w:suppressAutoHyphens/>
        <w:rPr>
          <w:rFonts w:ascii="Times New Roman" w:eastAsia="Arial Unicode MS" w:hAnsi="Times New Roman" w:cs="Times New Roman"/>
          <w:b/>
          <w:kern w:val="1"/>
        </w:rPr>
      </w:pPr>
    </w:p>
    <w:p w14:paraId="79BDC0DD" w14:textId="77777777" w:rsidR="00291616" w:rsidRDefault="00291616" w:rsidP="00304D4A">
      <w:pPr>
        <w:suppressAutoHyphens/>
        <w:rPr>
          <w:rFonts w:ascii="Times New Roman" w:eastAsia="Arial Unicode MS" w:hAnsi="Times New Roman" w:cs="Times New Roman"/>
          <w:b/>
          <w:kern w:val="1"/>
        </w:rPr>
      </w:pPr>
    </w:p>
    <w:p w14:paraId="722133CF" w14:textId="77777777" w:rsidR="00AB1824" w:rsidRPr="00AB1824" w:rsidRDefault="00AB1824" w:rsidP="00AB1824">
      <w:pPr>
        <w:suppressAutoHyphens/>
        <w:jc w:val="center"/>
        <w:rPr>
          <w:rFonts w:ascii="Times New Roman" w:eastAsia="Arial Unicode MS" w:hAnsi="Times New Roman" w:cs="Times New Roman"/>
          <w:b/>
          <w:kern w:val="1"/>
        </w:rPr>
      </w:pPr>
      <w:r w:rsidRPr="00AB1824">
        <w:rPr>
          <w:rFonts w:ascii="Times New Roman" w:eastAsia="Arial Unicode MS" w:hAnsi="Times New Roman" w:cs="Times New Roman"/>
          <w:b/>
          <w:kern w:val="1"/>
        </w:rPr>
        <w:t>IMMIGRATION AND SECURITY FORM</w:t>
      </w:r>
    </w:p>
    <w:p w14:paraId="7ECD7911" w14:textId="77777777" w:rsidR="00AB1824" w:rsidRPr="00AB1824" w:rsidRDefault="00AB1824" w:rsidP="00AB1824">
      <w:pPr>
        <w:suppressAutoHyphens/>
        <w:jc w:val="center"/>
        <w:rPr>
          <w:rFonts w:ascii="Times New Roman" w:eastAsia="Arial Unicode MS" w:hAnsi="Times New Roman" w:cs="Times New Roman"/>
          <w:b/>
          <w:kern w:val="1"/>
        </w:rPr>
      </w:pPr>
      <w:r w:rsidRPr="00AB1824">
        <w:rPr>
          <w:rFonts w:ascii="Times New Roman" w:eastAsia="Arial Unicode MS" w:hAnsi="Times New Roman" w:cs="Times New Roman"/>
          <w:b/>
          <w:kern w:val="1"/>
        </w:rPr>
        <w:t>(GEORGIA SECURITY AND IMMIGRATION COMPLIANCE ACT AFFIDAVIT)</w:t>
      </w:r>
    </w:p>
    <w:p w14:paraId="2BAA7E88" w14:textId="77777777" w:rsidR="00AB1824" w:rsidRPr="00AB1824" w:rsidRDefault="00AB1824" w:rsidP="00AB1824">
      <w:pPr>
        <w:suppressAutoHyphens/>
        <w:jc w:val="both"/>
        <w:rPr>
          <w:rFonts w:ascii="Times New Roman" w:eastAsia="Arial Unicode MS" w:hAnsi="Times New Roman" w:cs="Times New Roman"/>
          <w:kern w:val="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6498"/>
      </w:tblGrid>
      <w:tr w:rsidR="00AB1824" w:rsidRPr="00AB1824" w14:paraId="5CA24E12" w14:textId="77777777" w:rsidTr="002E231D">
        <w:tc>
          <w:tcPr>
            <w:tcW w:w="2358" w:type="dxa"/>
          </w:tcPr>
          <w:p w14:paraId="46C4FCE6" w14:textId="77777777" w:rsidR="00AB1824" w:rsidRPr="00AB1824" w:rsidRDefault="00AB1824" w:rsidP="00AB1824">
            <w:pPr>
              <w:suppressAutoHyphens/>
              <w:outlineLvl w:val="0"/>
              <w:rPr>
                <w:rFonts w:ascii="Times New Roman" w:eastAsia="Arial Unicode MS" w:hAnsi="Times New Roman" w:cs="Times New Roman"/>
                <w:b/>
                <w:kern w:val="1"/>
              </w:rPr>
            </w:pPr>
          </w:p>
          <w:p w14:paraId="0E26E710" w14:textId="77777777" w:rsidR="00AB1824" w:rsidRPr="00AB1824" w:rsidRDefault="00AB1824" w:rsidP="00AB1824">
            <w:pPr>
              <w:suppressAutoHyphens/>
              <w:jc w:val="right"/>
              <w:outlineLvl w:val="0"/>
              <w:rPr>
                <w:rFonts w:ascii="Times New Roman" w:eastAsia="Arial Unicode MS" w:hAnsi="Times New Roman" w:cs="Times New Roman"/>
                <w:b/>
                <w:kern w:val="1"/>
              </w:rPr>
            </w:pPr>
            <w:r w:rsidRPr="00AB1824">
              <w:rPr>
                <w:rFonts w:ascii="Times New Roman" w:eastAsia="Arial Unicode MS" w:hAnsi="Times New Roman" w:cs="Times New Roman"/>
                <w:b/>
                <w:kern w:val="1"/>
              </w:rPr>
              <w:t>Contractor’s Name:</w:t>
            </w:r>
          </w:p>
        </w:tc>
        <w:tc>
          <w:tcPr>
            <w:tcW w:w="6498" w:type="dxa"/>
          </w:tcPr>
          <w:p w14:paraId="057B0CAF" w14:textId="77777777" w:rsidR="00AB1824" w:rsidRPr="00AB1824" w:rsidRDefault="00AB1824" w:rsidP="00AB1824">
            <w:pPr>
              <w:suppressAutoHyphens/>
              <w:outlineLvl w:val="0"/>
              <w:rPr>
                <w:rFonts w:ascii="Times New Roman" w:eastAsia="Arial Unicode MS" w:hAnsi="Times New Roman" w:cs="Times New Roman"/>
                <w:kern w:val="1"/>
              </w:rPr>
            </w:pPr>
          </w:p>
        </w:tc>
      </w:tr>
      <w:tr w:rsidR="00AB1824" w:rsidRPr="00AB1824" w14:paraId="286E8B1C" w14:textId="77777777" w:rsidTr="002E231D">
        <w:tc>
          <w:tcPr>
            <w:tcW w:w="2358" w:type="dxa"/>
          </w:tcPr>
          <w:p w14:paraId="5999E0BA" w14:textId="77777777" w:rsidR="00AB1824" w:rsidRPr="00AB1824" w:rsidRDefault="00AB1824" w:rsidP="00AB1824">
            <w:pPr>
              <w:suppressAutoHyphens/>
              <w:outlineLvl w:val="0"/>
              <w:rPr>
                <w:rFonts w:ascii="Times New Roman" w:eastAsia="Arial Unicode MS" w:hAnsi="Times New Roman" w:cs="Times New Roman"/>
                <w:b/>
                <w:kern w:val="1"/>
              </w:rPr>
            </w:pPr>
          </w:p>
          <w:p w14:paraId="7F4F37C0" w14:textId="77777777" w:rsidR="00AB1824" w:rsidRPr="00AB1824" w:rsidRDefault="00AB1824" w:rsidP="00AB1824">
            <w:pPr>
              <w:suppressAutoHyphens/>
              <w:jc w:val="right"/>
              <w:outlineLvl w:val="0"/>
              <w:rPr>
                <w:rFonts w:ascii="Times New Roman" w:eastAsia="Arial Unicode MS" w:hAnsi="Times New Roman" w:cs="Times New Roman"/>
                <w:b/>
                <w:kern w:val="1"/>
              </w:rPr>
            </w:pPr>
            <w:r w:rsidRPr="00AB1824">
              <w:rPr>
                <w:rFonts w:ascii="Times New Roman" w:eastAsia="Arial Unicode MS" w:hAnsi="Times New Roman" w:cs="Times New Roman"/>
                <w:b/>
                <w:kern w:val="1"/>
              </w:rPr>
              <w:t>State Entity’s Name:</w:t>
            </w:r>
          </w:p>
        </w:tc>
        <w:tc>
          <w:tcPr>
            <w:tcW w:w="6498" w:type="dxa"/>
            <w:vAlign w:val="center"/>
          </w:tcPr>
          <w:p w14:paraId="1D1ACE71" w14:textId="77777777" w:rsidR="00AB1824" w:rsidRPr="00AB1824" w:rsidRDefault="00AB1824" w:rsidP="00AB1824">
            <w:pPr>
              <w:suppressAutoHyphens/>
              <w:outlineLvl w:val="0"/>
              <w:rPr>
                <w:rFonts w:ascii="Times New Roman" w:eastAsia="Arial Unicode MS" w:hAnsi="Times New Roman" w:cs="Times New Roman"/>
                <w:kern w:val="1"/>
              </w:rPr>
            </w:pPr>
            <w:r w:rsidRPr="00AB1824">
              <w:rPr>
                <w:rFonts w:ascii="Times New Roman" w:eastAsia="Arial Unicode MS" w:hAnsi="Times New Roman" w:cs="Times New Roman"/>
                <w:kern w:val="1"/>
              </w:rPr>
              <w:t xml:space="preserve">City of St. </w:t>
            </w:r>
            <w:proofErr w:type="spellStart"/>
            <w:r w:rsidRPr="00AB1824">
              <w:rPr>
                <w:rFonts w:ascii="Times New Roman" w:eastAsia="Arial Unicode MS" w:hAnsi="Times New Roman" w:cs="Times New Roman"/>
                <w:kern w:val="1"/>
              </w:rPr>
              <w:t>Marys</w:t>
            </w:r>
            <w:proofErr w:type="spellEnd"/>
          </w:p>
        </w:tc>
      </w:tr>
      <w:tr w:rsidR="00AD0883" w:rsidRPr="00AB1824" w14:paraId="7D33A96C" w14:textId="77777777" w:rsidTr="002E231D">
        <w:tc>
          <w:tcPr>
            <w:tcW w:w="2358" w:type="dxa"/>
          </w:tcPr>
          <w:p w14:paraId="33DB84A5" w14:textId="77777777" w:rsidR="00AD0883" w:rsidRPr="00AB1824" w:rsidRDefault="00AD0883" w:rsidP="00AD0883">
            <w:pPr>
              <w:suppressAutoHyphens/>
              <w:jc w:val="right"/>
              <w:outlineLvl w:val="0"/>
              <w:rPr>
                <w:rFonts w:ascii="Times New Roman" w:eastAsia="Arial Unicode MS" w:hAnsi="Times New Roman" w:cs="Times New Roman"/>
                <w:b/>
                <w:kern w:val="1"/>
              </w:rPr>
            </w:pPr>
            <w:r w:rsidRPr="00AB1824">
              <w:rPr>
                <w:rFonts w:ascii="Times New Roman" w:eastAsia="Arial Unicode MS" w:hAnsi="Times New Roman" w:cs="Times New Roman"/>
                <w:b/>
                <w:kern w:val="1"/>
              </w:rPr>
              <w:t>State Solicitation/</w:t>
            </w:r>
          </w:p>
          <w:p w14:paraId="077C6EC2" w14:textId="77777777" w:rsidR="00AD0883" w:rsidRPr="00AB1824" w:rsidRDefault="00AD0883" w:rsidP="00AD0883">
            <w:pPr>
              <w:suppressAutoHyphens/>
              <w:jc w:val="right"/>
              <w:outlineLvl w:val="0"/>
              <w:rPr>
                <w:rFonts w:ascii="Times New Roman" w:eastAsia="Arial Unicode MS" w:hAnsi="Times New Roman" w:cs="Times New Roman"/>
                <w:b/>
                <w:kern w:val="1"/>
              </w:rPr>
            </w:pPr>
            <w:r w:rsidRPr="00AB1824">
              <w:rPr>
                <w:rFonts w:ascii="Times New Roman" w:eastAsia="Arial Unicode MS" w:hAnsi="Times New Roman" w:cs="Times New Roman"/>
                <w:b/>
                <w:kern w:val="1"/>
              </w:rPr>
              <w:t>Contract No.:</w:t>
            </w:r>
          </w:p>
        </w:tc>
        <w:tc>
          <w:tcPr>
            <w:tcW w:w="6498" w:type="dxa"/>
            <w:vAlign w:val="center"/>
          </w:tcPr>
          <w:p w14:paraId="4BB1C086" w14:textId="764908C0" w:rsidR="00AD0883" w:rsidRPr="00AB1824" w:rsidRDefault="00AD0883" w:rsidP="00AD0883">
            <w:pPr>
              <w:suppressAutoHyphens/>
              <w:outlineLvl w:val="0"/>
              <w:rPr>
                <w:rFonts w:ascii="Times New Roman" w:eastAsia="Arial Unicode MS" w:hAnsi="Times New Roman" w:cs="Times New Roman"/>
                <w:kern w:val="1"/>
              </w:rPr>
            </w:pPr>
            <w:r>
              <w:rPr>
                <w:rFonts w:ascii="Times New Roman" w:eastAsia="Arial Unicode MS" w:hAnsi="Times New Roman" w:cs="Times New Roman"/>
                <w:kern w:val="1"/>
              </w:rPr>
              <w:t>Audio Visual Services for City Council Chamber and Court RFP</w:t>
            </w:r>
          </w:p>
        </w:tc>
      </w:tr>
    </w:tbl>
    <w:p w14:paraId="41F77EC8" w14:textId="77777777" w:rsidR="00AB1824" w:rsidRPr="00AB1824" w:rsidRDefault="00AB1824" w:rsidP="00AB1824">
      <w:pPr>
        <w:suppressAutoHyphens/>
        <w:outlineLvl w:val="0"/>
        <w:rPr>
          <w:rFonts w:ascii="Times New Roman" w:eastAsia="Arial Unicode MS" w:hAnsi="Times New Roman" w:cs="Times New Roman"/>
          <w:kern w:val="1"/>
        </w:rPr>
      </w:pPr>
    </w:p>
    <w:p w14:paraId="4EC7A3E2" w14:textId="77777777" w:rsidR="00AB1824" w:rsidRPr="00AB1824" w:rsidRDefault="00AB1824" w:rsidP="00AB1824">
      <w:pPr>
        <w:suppressAutoHyphens/>
        <w:autoSpaceDE w:val="0"/>
        <w:autoSpaceDN w:val="0"/>
        <w:adjustRightInd w:val="0"/>
        <w:jc w:val="center"/>
        <w:rPr>
          <w:rFonts w:ascii="Times New Roman" w:eastAsia="Arial Unicode MS" w:hAnsi="Times New Roman" w:cs="Times New Roman"/>
          <w:b/>
          <w:bCs/>
          <w:kern w:val="1"/>
        </w:rPr>
      </w:pPr>
      <w:r w:rsidRPr="00AB1824">
        <w:rPr>
          <w:rFonts w:ascii="Times New Roman" w:eastAsia="Arial Unicode MS" w:hAnsi="Times New Roman" w:cs="Times New Roman"/>
          <w:b/>
          <w:bCs/>
          <w:kern w:val="1"/>
        </w:rPr>
        <w:t>CONTRACTOR AFFIDAVIT</w:t>
      </w:r>
    </w:p>
    <w:p w14:paraId="5BE6FE26" w14:textId="77777777" w:rsidR="00AB1824" w:rsidRPr="00AB1824" w:rsidRDefault="00AB1824" w:rsidP="00AB1824">
      <w:pPr>
        <w:suppressAutoHyphens/>
        <w:autoSpaceDE w:val="0"/>
        <w:autoSpaceDN w:val="0"/>
        <w:adjustRightInd w:val="0"/>
        <w:rPr>
          <w:rFonts w:ascii="Times New Roman" w:eastAsia="Arial Unicode MS" w:hAnsi="Times New Roman" w:cs="Times New Roman"/>
          <w:kern w:val="1"/>
        </w:rPr>
      </w:pPr>
    </w:p>
    <w:p w14:paraId="47B0EAF8" w14:textId="77777777" w:rsidR="00AB1824" w:rsidRPr="00AB1824" w:rsidRDefault="00AB1824" w:rsidP="00AB1824">
      <w:pPr>
        <w:suppressAutoHyphens/>
        <w:autoSpaceDE w:val="0"/>
        <w:autoSpaceDN w:val="0"/>
        <w:adjustRightInd w:val="0"/>
        <w:ind w:firstLine="720"/>
        <w:jc w:val="both"/>
        <w:rPr>
          <w:rFonts w:ascii="Times New Roman" w:eastAsia="Arial Unicode MS" w:hAnsi="Times New Roman" w:cs="Times New Roman"/>
          <w:kern w:val="1"/>
          <w:sz w:val="20"/>
          <w:szCs w:val="20"/>
        </w:rPr>
      </w:pPr>
      <w:r w:rsidRPr="00AB1824">
        <w:rPr>
          <w:rFonts w:ascii="Times New Roman" w:eastAsia="Arial Unicode MS" w:hAnsi="Times New Roman" w:cs="Times New Roman"/>
          <w:kern w:val="1"/>
          <w:sz w:val="20"/>
          <w:szCs w:val="20"/>
        </w:rPr>
        <w:t>By executing this affidavit, the undersigned Contractor verifies its compliance with O.C.G.A. §13-10-91, stating affirmatively that the Contractor identified above has registered with and is participating in a federal work authorization program*, in accordance with the applicability provisions and deadlines established in O.C.G.A. 13-10-91.</w:t>
      </w:r>
    </w:p>
    <w:p w14:paraId="69330CE6" w14:textId="77777777" w:rsidR="00AB1824" w:rsidRPr="00AB1824" w:rsidRDefault="00AB1824" w:rsidP="00AB1824">
      <w:pPr>
        <w:suppressAutoHyphens/>
        <w:autoSpaceDE w:val="0"/>
        <w:autoSpaceDN w:val="0"/>
        <w:adjustRightInd w:val="0"/>
        <w:jc w:val="both"/>
        <w:rPr>
          <w:rFonts w:ascii="Times New Roman" w:eastAsia="Arial Unicode MS" w:hAnsi="Times New Roman" w:cs="Times New Roman"/>
          <w:kern w:val="1"/>
          <w:sz w:val="20"/>
          <w:szCs w:val="20"/>
        </w:rPr>
      </w:pPr>
    </w:p>
    <w:p w14:paraId="6682C777" w14:textId="77777777" w:rsidR="00AB1824" w:rsidRPr="00AB1824" w:rsidRDefault="00AB1824" w:rsidP="00AB1824">
      <w:pPr>
        <w:suppressAutoHyphens/>
        <w:autoSpaceDE w:val="0"/>
        <w:autoSpaceDN w:val="0"/>
        <w:adjustRightInd w:val="0"/>
        <w:ind w:firstLine="720"/>
        <w:jc w:val="both"/>
        <w:rPr>
          <w:rFonts w:ascii="Times New Roman" w:eastAsia="Arial Unicode MS" w:hAnsi="Times New Roman" w:cs="Times New Roman"/>
          <w:kern w:val="1"/>
          <w:sz w:val="20"/>
          <w:szCs w:val="20"/>
        </w:rPr>
      </w:pPr>
      <w:r w:rsidRPr="00AB1824">
        <w:rPr>
          <w:rFonts w:ascii="Times New Roman" w:eastAsia="Arial Unicode MS" w:hAnsi="Times New Roman" w:cs="Times New Roman"/>
          <w:kern w:val="1"/>
          <w:sz w:val="20"/>
          <w:szCs w:val="20"/>
        </w:rPr>
        <w:t>The undersigned further agrees that, should it employ or contract with any subcontractor(s) in connection with the physical performance of services pursuant to this contract with the State Entity, Contractor will secure from such subcontractor(s) similar verification of compliance with O.C.G.A. § 13-10-91 on the attached Subcontractor Affidavit. Contractor further agrees to maintain records of such compliance and provide a copy of each such verification to the State Entity at the time the subcontractor(s) is retained to perform such service.</w:t>
      </w:r>
    </w:p>
    <w:p w14:paraId="422B205C" w14:textId="77777777" w:rsidR="00AB1824" w:rsidRPr="00AB1824" w:rsidRDefault="00AB1824" w:rsidP="00AB1824">
      <w:pPr>
        <w:suppressAutoHyphens/>
        <w:autoSpaceDE w:val="0"/>
        <w:autoSpaceDN w:val="0"/>
        <w:adjustRightInd w:val="0"/>
        <w:rPr>
          <w:rFonts w:ascii="Times New Roman" w:eastAsia="Arial Unicode MS" w:hAnsi="Times New Roman" w:cs="Times New Roman"/>
          <w:kern w:val="1"/>
          <w:sz w:val="19"/>
          <w:szCs w:val="19"/>
        </w:rPr>
      </w:pPr>
    </w:p>
    <w:p w14:paraId="0B853421" w14:textId="77777777" w:rsidR="00AB1824" w:rsidRPr="00AB1824" w:rsidRDefault="00AB1824" w:rsidP="00AB1824">
      <w:pPr>
        <w:suppressAutoHyphens/>
        <w:autoSpaceDE w:val="0"/>
        <w:autoSpaceDN w:val="0"/>
        <w:adjustRightInd w:val="0"/>
        <w:rPr>
          <w:rFonts w:ascii="Times New Roman" w:eastAsia="Arial Unicode MS" w:hAnsi="Times New Roman" w:cs="Times New Roman"/>
          <w:kern w:val="1"/>
          <w:sz w:val="19"/>
          <w:szCs w:val="19"/>
        </w:rPr>
      </w:pPr>
      <w:r w:rsidRPr="00AB1824">
        <w:rPr>
          <w:rFonts w:ascii="Times New Roman" w:eastAsia="Arial Unicode MS" w:hAnsi="Times New Roman" w:cs="Times New Roman"/>
          <w:kern w:val="1"/>
          <w:sz w:val="19"/>
          <w:szCs w:val="19"/>
        </w:rPr>
        <w:t>_______________________________________</w:t>
      </w:r>
    </w:p>
    <w:p w14:paraId="102D8D24" w14:textId="77777777" w:rsidR="00AB1824" w:rsidRPr="00AB1824" w:rsidRDefault="00AB1824" w:rsidP="00AB1824">
      <w:pPr>
        <w:suppressAutoHyphens/>
        <w:autoSpaceDE w:val="0"/>
        <w:autoSpaceDN w:val="0"/>
        <w:adjustRightInd w:val="0"/>
        <w:rPr>
          <w:rFonts w:ascii="Times New Roman" w:eastAsia="Arial Unicode MS" w:hAnsi="Times New Roman" w:cs="Times New Roman"/>
          <w:kern w:val="1"/>
          <w:sz w:val="19"/>
          <w:szCs w:val="19"/>
        </w:rPr>
      </w:pPr>
      <w:r w:rsidRPr="00AB1824">
        <w:rPr>
          <w:rFonts w:ascii="Times New Roman" w:eastAsia="Arial Unicode MS" w:hAnsi="Times New Roman" w:cs="Times New Roman"/>
          <w:kern w:val="1"/>
          <w:sz w:val="19"/>
          <w:szCs w:val="19"/>
        </w:rPr>
        <w:t>EEV / E-</w:t>
      </w:r>
      <w:proofErr w:type="spellStart"/>
      <w:r w:rsidRPr="00AB1824">
        <w:rPr>
          <w:rFonts w:ascii="Times New Roman" w:eastAsia="Arial Unicode MS" w:hAnsi="Times New Roman" w:cs="Times New Roman"/>
          <w:kern w:val="1"/>
          <w:sz w:val="19"/>
          <w:szCs w:val="19"/>
        </w:rPr>
        <w:t>Verify</w:t>
      </w:r>
      <w:r w:rsidRPr="00AB1824">
        <w:rPr>
          <w:rFonts w:ascii="Times New Roman" w:eastAsia="Arial Unicode MS" w:hAnsi="Times New Roman" w:cs="Times New Roman"/>
          <w:kern w:val="1"/>
          <w:sz w:val="19"/>
          <w:szCs w:val="19"/>
          <w:vertAlign w:val="superscript"/>
        </w:rPr>
        <w:t>TM</w:t>
      </w:r>
      <w:proofErr w:type="spellEnd"/>
      <w:r w:rsidRPr="00AB1824">
        <w:rPr>
          <w:rFonts w:ascii="Times New Roman" w:eastAsia="Arial Unicode MS" w:hAnsi="Times New Roman" w:cs="Times New Roman"/>
          <w:kern w:val="1"/>
          <w:sz w:val="19"/>
          <w:szCs w:val="19"/>
        </w:rPr>
        <w:t xml:space="preserve"> Company Identification Number</w:t>
      </w:r>
    </w:p>
    <w:p w14:paraId="3E8C4591" w14:textId="77777777" w:rsidR="00AB1824" w:rsidRPr="00AB1824" w:rsidRDefault="00AB1824" w:rsidP="00AB1824">
      <w:pPr>
        <w:suppressAutoHyphens/>
        <w:autoSpaceDE w:val="0"/>
        <w:autoSpaceDN w:val="0"/>
        <w:adjustRightInd w:val="0"/>
        <w:rPr>
          <w:rFonts w:ascii="Times New Roman" w:eastAsia="Arial Unicode MS" w:hAnsi="Times New Roman" w:cs="Times New Roman"/>
          <w:kern w:val="1"/>
          <w:sz w:val="19"/>
          <w:szCs w:val="19"/>
        </w:rPr>
      </w:pPr>
    </w:p>
    <w:p w14:paraId="26559AF4" w14:textId="77777777" w:rsidR="00AB1824" w:rsidRPr="00AB1824" w:rsidRDefault="00AB1824" w:rsidP="00AB1824">
      <w:pPr>
        <w:suppressAutoHyphens/>
        <w:autoSpaceDE w:val="0"/>
        <w:autoSpaceDN w:val="0"/>
        <w:adjustRightInd w:val="0"/>
        <w:rPr>
          <w:rFonts w:ascii="Times New Roman" w:eastAsia="Arial Unicode MS" w:hAnsi="Times New Roman" w:cs="Times New Roman"/>
          <w:kern w:val="1"/>
          <w:sz w:val="19"/>
          <w:szCs w:val="19"/>
        </w:rPr>
      </w:pPr>
      <w:r w:rsidRPr="00AB1824">
        <w:rPr>
          <w:rFonts w:ascii="Times New Roman" w:eastAsia="Arial Unicode MS" w:hAnsi="Times New Roman" w:cs="Times New Roman"/>
          <w:kern w:val="1"/>
          <w:sz w:val="19"/>
          <w:szCs w:val="19"/>
        </w:rPr>
        <w:t>_______________________________________</w:t>
      </w:r>
      <w:r w:rsidRPr="00AB1824">
        <w:rPr>
          <w:rFonts w:ascii="Times New Roman" w:eastAsia="Arial Unicode MS" w:hAnsi="Times New Roman" w:cs="Times New Roman"/>
          <w:kern w:val="1"/>
          <w:sz w:val="19"/>
          <w:szCs w:val="19"/>
        </w:rPr>
        <w:tab/>
      </w:r>
      <w:r w:rsidRPr="00AB1824">
        <w:rPr>
          <w:rFonts w:ascii="Times New Roman" w:eastAsia="Arial Unicode MS" w:hAnsi="Times New Roman" w:cs="Times New Roman"/>
          <w:kern w:val="1"/>
          <w:sz w:val="19"/>
          <w:szCs w:val="19"/>
        </w:rPr>
        <w:tab/>
        <w:t>___________________________</w:t>
      </w:r>
    </w:p>
    <w:p w14:paraId="3D263CDC" w14:textId="77777777" w:rsidR="00AB1824" w:rsidRPr="00AB1824" w:rsidRDefault="00AB1824" w:rsidP="00AB1824">
      <w:pPr>
        <w:suppressAutoHyphens/>
        <w:autoSpaceDE w:val="0"/>
        <w:autoSpaceDN w:val="0"/>
        <w:adjustRightInd w:val="0"/>
        <w:rPr>
          <w:rFonts w:ascii="Times New Roman" w:eastAsia="Arial Unicode MS" w:hAnsi="Times New Roman" w:cs="Times New Roman"/>
          <w:kern w:val="1"/>
          <w:sz w:val="19"/>
          <w:szCs w:val="19"/>
        </w:rPr>
      </w:pPr>
      <w:r w:rsidRPr="00AB1824">
        <w:rPr>
          <w:rFonts w:ascii="Times New Roman" w:eastAsia="Arial Unicode MS" w:hAnsi="Times New Roman" w:cs="Times New Roman"/>
          <w:kern w:val="1"/>
          <w:sz w:val="19"/>
          <w:szCs w:val="19"/>
        </w:rPr>
        <w:t>BY: Authorized Officer or Agent</w:t>
      </w:r>
      <w:r w:rsidRPr="00AB1824">
        <w:rPr>
          <w:rFonts w:ascii="Times New Roman" w:eastAsia="Arial Unicode MS" w:hAnsi="Times New Roman" w:cs="Times New Roman"/>
          <w:kern w:val="1"/>
          <w:sz w:val="19"/>
          <w:szCs w:val="19"/>
        </w:rPr>
        <w:tab/>
      </w:r>
      <w:r w:rsidRPr="00AB1824">
        <w:rPr>
          <w:rFonts w:ascii="Times New Roman" w:eastAsia="Arial Unicode MS" w:hAnsi="Times New Roman" w:cs="Times New Roman"/>
          <w:kern w:val="1"/>
          <w:sz w:val="19"/>
          <w:szCs w:val="19"/>
        </w:rPr>
        <w:tab/>
      </w:r>
      <w:r w:rsidRPr="00AB1824">
        <w:rPr>
          <w:rFonts w:ascii="Times New Roman" w:eastAsia="Arial Unicode MS" w:hAnsi="Times New Roman" w:cs="Times New Roman"/>
          <w:kern w:val="1"/>
          <w:sz w:val="19"/>
          <w:szCs w:val="19"/>
        </w:rPr>
        <w:tab/>
      </w:r>
      <w:r w:rsidRPr="00AB1824">
        <w:rPr>
          <w:rFonts w:ascii="Times New Roman" w:eastAsia="Arial Unicode MS" w:hAnsi="Times New Roman" w:cs="Times New Roman"/>
          <w:kern w:val="1"/>
          <w:sz w:val="19"/>
          <w:szCs w:val="19"/>
        </w:rPr>
        <w:tab/>
        <w:t>Date</w:t>
      </w:r>
    </w:p>
    <w:p w14:paraId="7EF9A2ED" w14:textId="77777777" w:rsidR="00AB1824" w:rsidRPr="00AB1824" w:rsidRDefault="00AB1824" w:rsidP="00AB1824">
      <w:pPr>
        <w:suppressAutoHyphens/>
        <w:autoSpaceDE w:val="0"/>
        <w:autoSpaceDN w:val="0"/>
        <w:adjustRightInd w:val="0"/>
        <w:rPr>
          <w:rFonts w:ascii="Times New Roman" w:eastAsia="Arial Unicode MS" w:hAnsi="Times New Roman" w:cs="Times New Roman"/>
          <w:kern w:val="1"/>
          <w:sz w:val="19"/>
          <w:szCs w:val="19"/>
        </w:rPr>
      </w:pPr>
      <w:r w:rsidRPr="00AB1824">
        <w:rPr>
          <w:rFonts w:ascii="Times New Roman" w:eastAsia="Arial Unicode MS" w:hAnsi="Times New Roman" w:cs="Times New Roman"/>
          <w:kern w:val="1"/>
          <w:sz w:val="19"/>
          <w:szCs w:val="19"/>
        </w:rPr>
        <w:t>(Contractor Name)</w:t>
      </w:r>
    </w:p>
    <w:p w14:paraId="49EC6A97" w14:textId="77777777" w:rsidR="00AB1824" w:rsidRPr="00AB1824" w:rsidRDefault="00AB1824" w:rsidP="00AB1824">
      <w:pPr>
        <w:suppressAutoHyphens/>
        <w:autoSpaceDE w:val="0"/>
        <w:autoSpaceDN w:val="0"/>
        <w:adjustRightInd w:val="0"/>
        <w:rPr>
          <w:rFonts w:ascii="Times New Roman" w:eastAsia="Arial Unicode MS" w:hAnsi="Times New Roman" w:cs="Times New Roman"/>
          <w:kern w:val="1"/>
          <w:sz w:val="19"/>
          <w:szCs w:val="19"/>
        </w:rPr>
      </w:pPr>
    </w:p>
    <w:p w14:paraId="0DC1EC83" w14:textId="77777777" w:rsidR="00AB1824" w:rsidRPr="00AB1824" w:rsidRDefault="00AB1824" w:rsidP="00AB1824">
      <w:pPr>
        <w:suppressAutoHyphens/>
        <w:autoSpaceDE w:val="0"/>
        <w:autoSpaceDN w:val="0"/>
        <w:adjustRightInd w:val="0"/>
        <w:rPr>
          <w:rFonts w:ascii="Times New Roman" w:eastAsia="Arial Unicode MS" w:hAnsi="Times New Roman" w:cs="Times New Roman"/>
          <w:kern w:val="1"/>
          <w:sz w:val="19"/>
          <w:szCs w:val="19"/>
        </w:rPr>
      </w:pPr>
    </w:p>
    <w:p w14:paraId="639B2645" w14:textId="77777777" w:rsidR="00AB1824" w:rsidRPr="00AB1824" w:rsidRDefault="00AB1824" w:rsidP="00AB1824">
      <w:pPr>
        <w:suppressAutoHyphens/>
        <w:autoSpaceDE w:val="0"/>
        <w:autoSpaceDN w:val="0"/>
        <w:adjustRightInd w:val="0"/>
        <w:rPr>
          <w:rFonts w:ascii="Times New Roman" w:eastAsia="Arial Unicode MS" w:hAnsi="Times New Roman" w:cs="Times New Roman"/>
          <w:kern w:val="1"/>
          <w:sz w:val="19"/>
          <w:szCs w:val="19"/>
        </w:rPr>
      </w:pPr>
      <w:r w:rsidRPr="00AB1824">
        <w:rPr>
          <w:rFonts w:ascii="Times New Roman" w:eastAsia="Arial Unicode MS" w:hAnsi="Times New Roman" w:cs="Times New Roman"/>
          <w:kern w:val="1"/>
          <w:sz w:val="19"/>
          <w:szCs w:val="19"/>
        </w:rPr>
        <w:t>_______________________________________</w:t>
      </w:r>
    </w:p>
    <w:p w14:paraId="5218063F" w14:textId="77777777" w:rsidR="00AB1824" w:rsidRPr="00AB1824" w:rsidRDefault="00AB1824" w:rsidP="00AB1824">
      <w:pPr>
        <w:suppressAutoHyphens/>
        <w:autoSpaceDE w:val="0"/>
        <w:autoSpaceDN w:val="0"/>
        <w:adjustRightInd w:val="0"/>
        <w:rPr>
          <w:rFonts w:ascii="Times New Roman" w:eastAsia="Arial Unicode MS" w:hAnsi="Times New Roman" w:cs="Times New Roman"/>
          <w:kern w:val="1"/>
          <w:sz w:val="19"/>
          <w:szCs w:val="19"/>
        </w:rPr>
      </w:pPr>
      <w:r w:rsidRPr="00AB1824">
        <w:rPr>
          <w:rFonts w:ascii="Times New Roman" w:eastAsia="Arial Unicode MS" w:hAnsi="Times New Roman" w:cs="Times New Roman"/>
          <w:kern w:val="1"/>
          <w:sz w:val="19"/>
          <w:szCs w:val="19"/>
        </w:rPr>
        <w:t>Title of Authorized Officer or Agent of Contractor</w:t>
      </w:r>
    </w:p>
    <w:p w14:paraId="7EB48F47" w14:textId="77777777" w:rsidR="00AB1824" w:rsidRPr="00AB1824" w:rsidRDefault="00AB1824" w:rsidP="00AB1824">
      <w:pPr>
        <w:suppressAutoHyphens/>
        <w:autoSpaceDE w:val="0"/>
        <w:autoSpaceDN w:val="0"/>
        <w:adjustRightInd w:val="0"/>
        <w:rPr>
          <w:rFonts w:ascii="Times New Roman" w:eastAsia="Arial Unicode MS" w:hAnsi="Times New Roman" w:cs="Times New Roman"/>
          <w:kern w:val="1"/>
          <w:sz w:val="19"/>
          <w:szCs w:val="19"/>
        </w:rPr>
      </w:pPr>
    </w:p>
    <w:p w14:paraId="6FE98250" w14:textId="77777777" w:rsidR="00AB1824" w:rsidRPr="00AB1824" w:rsidRDefault="00AB1824" w:rsidP="00AB1824">
      <w:pPr>
        <w:suppressAutoHyphens/>
        <w:autoSpaceDE w:val="0"/>
        <w:autoSpaceDN w:val="0"/>
        <w:adjustRightInd w:val="0"/>
        <w:rPr>
          <w:rFonts w:ascii="Times New Roman" w:eastAsia="Arial Unicode MS" w:hAnsi="Times New Roman" w:cs="Times New Roman"/>
          <w:kern w:val="1"/>
          <w:sz w:val="19"/>
          <w:szCs w:val="19"/>
        </w:rPr>
      </w:pPr>
    </w:p>
    <w:p w14:paraId="6C392A13" w14:textId="77777777" w:rsidR="00AB1824" w:rsidRPr="00AB1824" w:rsidRDefault="00AB1824" w:rsidP="00AB1824">
      <w:pPr>
        <w:suppressAutoHyphens/>
        <w:autoSpaceDE w:val="0"/>
        <w:autoSpaceDN w:val="0"/>
        <w:adjustRightInd w:val="0"/>
        <w:rPr>
          <w:rFonts w:ascii="Times New Roman" w:eastAsia="Arial Unicode MS" w:hAnsi="Times New Roman" w:cs="Times New Roman"/>
          <w:kern w:val="1"/>
          <w:sz w:val="19"/>
          <w:szCs w:val="19"/>
        </w:rPr>
      </w:pPr>
      <w:r w:rsidRPr="00AB1824">
        <w:rPr>
          <w:rFonts w:ascii="Times New Roman" w:eastAsia="Arial Unicode MS" w:hAnsi="Times New Roman" w:cs="Times New Roman"/>
          <w:kern w:val="1"/>
          <w:sz w:val="19"/>
          <w:szCs w:val="19"/>
        </w:rPr>
        <w:t>_______________________________________</w:t>
      </w:r>
    </w:p>
    <w:p w14:paraId="68101436" w14:textId="77777777" w:rsidR="00AB1824" w:rsidRPr="00AB1824" w:rsidRDefault="00AB1824" w:rsidP="00AB1824">
      <w:pPr>
        <w:suppressAutoHyphens/>
        <w:autoSpaceDE w:val="0"/>
        <w:autoSpaceDN w:val="0"/>
        <w:adjustRightInd w:val="0"/>
        <w:rPr>
          <w:rFonts w:ascii="Times New Roman" w:eastAsia="Arial Unicode MS" w:hAnsi="Times New Roman" w:cs="Times New Roman"/>
          <w:kern w:val="1"/>
          <w:sz w:val="19"/>
          <w:szCs w:val="19"/>
        </w:rPr>
      </w:pPr>
      <w:r w:rsidRPr="00AB1824">
        <w:rPr>
          <w:rFonts w:ascii="Times New Roman" w:eastAsia="Arial Unicode MS" w:hAnsi="Times New Roman" w:cs="Times New Roman"/>
          <w:kern w:val="1"/>
          <w:sz w:val="19"/>
          <w:szCs w:val="19"/>
        </w:rPr>
        <w:t>Printed Name of Authorized Officer or Agent</w:t>
      </w:r>
    </w:p>
    <w:p w14:paraId="4BE43874" w14:textId="77777777" w:rsidR="00AB1824" w:rsidRPr="00AB1824" w:rsidRDefault="00AB1824" w:rsidP="00AB1824">
      <w:pPr>
        <w:suppressAutoHyphens/>
        <w:autoSpaceDE w:val="0"/>
        <w:autoSpaceDN w:val="0"/>
        <w:adjustRightInd w:val="0"/>
        <w:rPr>
          <w:rFonts w:ascii="Times New Roman" w:eastAsia="Arial Unicode MS" w:hAnsi="Times New Roman" w:cs="Times New Roman"/>
          <w:kern w:val="1"/>
          <w:sz w:val="19"/>
          <w:szCs w:val="19"/>
        </w:rPr>
      </w:pPr>
    </w:p>
    <w:p w14:paraId="0D569602" w14:textId="77777777" w:rsidR="00AB1824" w:rsidRPr="00AB1824" w:rsidRDefault="00AB1824" w:rsidP="00AB1824">
      <w:pPr>
        <w:suppressAutoHyphens/>
        <w:autoSpaceDE w:val="0"/>
        <w:autoSpaceDN w:val="0"/>
        <w:adjustRightInd w:val="0"/>
        <w:rPr>
          <w:rFonts w:ascii="Times New Roman" w:eastAsia="Arial Unicode MS" w:hAnsi="Times New Roman" w:cs="Times New Roman"/>
          <w:kern w:val="1"/>
          <w:sz w:val="19"/>
          <w:szCs w:val="19"/>
        </w:rPr>
      </w:pPr>
      <w:r w:rsidRPr="00AB1824">
        <w:rPr>
          <w:rFonts w:ascii="Times New Roman" w:eastAsia="Arial Unicode MS" w:hAnsi="Times New Roman" w:cs="Times New Roman"/>
          <w:kern w:val="1"/>
          <w:sz w:val="19"/>
          <w:szCs w:val="19"/>
        </w:rPr>
        <w:t>SUBSCRIBED AND SWORN</w:t>
      </w:r>
    </w:p>
    <w:p w14:paraId="4DC5725D" w14:textId="77777777" w:rsidR="00AB1824" w:rsidRPr="00AB1824" w:rsidRDefault="00AB1824" w:rsidP="00AB1824">
      <w:pPr>
        <w:suppressAutoHyphens/>
        <w:autoSpaceDE w:val="0"/>
        <w:autoSpaceDN w:val="0"/>
        <w:adjustRightInd w:val="0"/>
        <w:rPr>
          <w:rFonts w:ascii="Times New Roman" w:eastAsia="Arial Unicode MS" w:hAnsi="Times New Roman" w:cs="Times New Roman"/>
          <w:kern w:val="1"/>
          <w:sz w:val="19"/>
          <w:szCs w:val="19"/>
        </w:rPr>
      </w:pPr>
      <w:r w:rsidRPr="00AB1824">
        <w:rPr>
          <w:rFonts w:ascii="Times New Roman" w:eastAsia="Arial Unicode MS" w:hAnsi="Times New Roman" w:cs="Times New Roman"/>
          <w:kern w:val="1"/>
          <w:sz w:val="19"/>
          <w:szCs w:val="19"/>
        </w:rPr>
        <w:t>BEFORE ME ON THIS THE</w:t>
      </w:r>
    </w:p>
    <w:p w14:paraId="2AC136FF" w14:textId="77777777" w:rsidR="00AB1824" w:rsidRPr="00AB1824" w:rsidRDefault="00AB1824" w:rsidP="00AB1824">
      <w:pPr>
        <w:suppressAutoHyphens/>
        <w:autoSpaceDE w:val="0"/>
        <w:autoSpaceDN w:val="0"/>
        <w:adjustRightInd w:val="0"/>
        <w:rPr>
          <w:rFonts w:ascii="Times New Roman" w:eastAsia="Arial Unicode MS" w:hAnsi="Times New Roman" w:cs="Times New Roman"/>
          <w:kern w:val="1"/>
          <w:sz w:val="19"/>
          <w:szCs w:val="19"/>
        </w:rPr>
      </w:pPr>
    </w:p>
    <w:p w14:paraId="5167ACFA" w14:textId="77777777" w:rsidR="00AB1824" w:rsidRPr="00AB1824" w:rsidRDefault="00AB1824" w:rsidP="00AB1824">
      <w:pPr>
        <w:suppressAutoHyphens/>
        <w:autoSpaceDE w:val="0"/>
        <w:autoSpaceDN w:val="0"/>
        <w:adjustRightInd w:val="0"/>
        <w:rPr>
          <w:rFonts w:ascii="Times New Roman" w:eastAsia="Arial Unicode MS" w:hAnsi="Times New Roman" w:cs="Times New Roman"/>
          <w:kern w:val="1"/>
          <w:sz w:val="19"/>
          <w:szCs w:val="19"/>
        </w:rPr>
      </w:pPr>
      <w:r w:rsidRPr="00AB1824">
        <w:rPr>
          <w:rFonts w:ascii="Times New Roman" w:eastAsia="Arial Unicode MS" w:hAnsi="Times New Roman" w:cs="Times New Roman"/>
          <w:kern w:val="1"/>
          <w:sz w:val="19"/>
          <w:szCs w:val="19"/>
        </w:rPr>
        <w:t>_____ DAY OF ______________________, 20__</w:t>
      </w:r>
    </w:p>
    <w:p w14:paraId="1163D295" w14:textId="77777777" w:rsidR="00AB1824" w:rsidRPr="00AB1824" w:rsidRDefault="00AB1824" w:rsidP="00AB1824">
      <w:pPr>
        <w:suppressAutoHyphens/>
        <w:autoSpaceDE w:val="0"/>
        <w:autoSpaceDN w:val="0"/>
        <w:adjustRightInd w:val="0"/>
        <w:rPr>
          <w:rFonts w:ascii="Times New Roman" w:eastAsia="Arial Unicode MS" w:hAnsi="Times New Roman" w:cs="Times New Roman"/>
          <w:kern w:val="1"/>
          <w:sz w:val="19"/>
          <w:szCs w:val="19"/>
        </w:rPr>
      </w:pPr>
    </w:p>
    <w:p w14:paraId="3D9256DA" w14:textId="77777777" w:rsidR="00AB1824" w:rsidRPr="00AB1824" w:rsidRDefault="00AB1824" w:rsidP="00AB1824">
      <w:pPr>
        <w:suppressAutoHyphens/>
        <w:autoSpaceDE w:val="0"/>
        <w:autoSpaceDN w:val="0"/>
        <w:adjustRightInd w:val="0"/>
        <w:rPr>
          <w:rFonts w:ascii="Times New Roman" w:eastAsia="Arial Unicode MS" w:hAnsi="Times New Roman" w:cs="Times New Roman"/>
          <w:kern w:val="1"/>
          <w:sz w:val="19"/>
          <w:szCs w:val="19"/>
        </w:rPr>
      </w:pPr>
      <w:r w:rsidRPr="00AB1824">
        <w:rPr>
          <w:rFonts w:ascii="Times New Roman" w:eastAsia="Arial Unicode MS" w:hAnsi="Times New Roman" w:cs="Times New Roman"/>
          <w:kern w:val="1"/>
          <w:sz w:val="19"/>
          <w:szCs w:val="19"/>
        </w:rPr>
        <w:t>________________________________________</w:t>
      </w:r>
      <w:r w:rsidRPr="00AB1824">
        <w:rPr>
          <w:rFonts w:ascii="Times New Roman" w:eastAsia="Arial Unicode MS" w:hAnsi="Times New Roman" w:cs="Times New Roman"/>
          <w:kern w:val="1"/>
          <w:sz w:val="19"/>
          <w:szCs w:val="19"/>
        </w:rPr>
        <w:tab/>
      </w:r>
      <w:r w:rsidRPr="00AB1824">
        <w:rPr>
          <w:rFonts w:ascii="Times New Roman" w:eastAsia="Arial Unicode MS" w:hAnsi="Times New Roman" w:cs="Times New Roman"/>
          <w:kern w:val="1"/>
          <w:sz w:val="19"/>
          <w:szCs w:val="19"/>
        </w:rPr>
        <w:tab/>
        <w:t>[NOTARY SEAL]</w:t>
      </w:r>
    </w:p>
    <w:p w14:paraId="321AAFEE" w14:textId="77777777" w:rsidR="00AB1824" w:rsidRPr="00AB1824" w:rsidRDefault="00AB1824" w:rsidP="00AB1824">
      <w:pPr>
        <w:suppressAutoHyphens/>
        <w:autoSpaceDE w:val="0"/>
        <w:autoSpaceDN w:val="0"/>
        <w:adjustRightInd w:val="0"/>
        <w:rPr>
          <w:rFonts w:ascii="Times New Roman" w:eastAsia="Arial Unicode MS" w:hAnsi="Times New Roman" w:cs="Times New Roman"/>
          <w:kern w:val="1"/>
          <w:sz w:val="19"/>
          <w:szCs w:val="19"/>
        </w:rPr>
      </w:pPr>
      <w:r w:rsidRPr="00AB1824">
        <w:rPr>
          <w:rFonts w:ascii="Times New Roman" w:eastAsia="Arial Unicode MS" w:hAnsi="Times New Roman" w:cs="Times New Roman"/>
          <w:kern w:val="1"/>
          <w:sz w:val="19"/>
          <w:szCs w:val="19"/>
        </w:rPr>
        <w:t>Notary Public</w:t>
      </w:r>
    </w:p>
    <w:p w14:paraId="44DC02EB" w14:textId="77777777" w:rsidR="00AB1824" w:rsidRPr="00AB1824" w:rsidRDefault="00AB1824" w:rsidP="00AB1824">
      <w:pPr>
        <w:suppressAutoHyphens/>
        <w:autoSpaceDE w:val="0"/>
        <w:autoSpaceDN w:val="0"/>
        <w:adjustRightInd w:val="0"/>
        <w:rPr>
          <w:rFonts w:ascii="Times New Roman" w:eastAsia="Arial Unicode MS" w:hAnsi="Times New Roman" w:cs="Times New Roman"/>
          <w:kern w:val="1"/>
          <w:sz w:val="19"/>
          <w:szCs w:val="19"/>
        </w:rPr>
      </w:pPr>
    </w:p>
    <w:p w14:paraId="4768D9D2" w14:textId="77777777" w:rsidR="00AB1824" w:rsidRPr="00AB1824" w:rsidRDefault="00AB1824" w:rsidP="00AB1824">
      <w:pPr>
        <w:suppressAutoHyphens/>
        <w:autoSpaceDE w:val="0"/>
        <w:autoSpaceDN w:val="0"/>
        <w:adjustRightInd w:val="0"/>
        <w:rPr>
          <w:rFonts w:ascii="Times New Roman" w:eastAsia="Arial Unicode MS" w:hAnsi="Times New Roman" w:cs="Times New Roman"/>
          <w:kern w:val="1"/>
          <w:sz w:val="19"/>
          <w:szCs w:val="19"/>
        </w:rPr>
      </w:pPr>
      <w:r w:rsidRPr="00AB1824">
        <w:rPr>
          <w:rFonts w:ascii="Times New Roman" w:eastAsia="Arial Unicode MS" w:hAnsi="Times New Roman" w:cs="Times New Roman"/>
          <w:kern w:val="1"/>
          <w:sz w:val="19"/>
          <w:szCs w:val="19"/>
        </w:rPr>
        <w:t>My Commission Expires:</w:t>
      </w:r>
    </w:p>
    <w:p w14:paraId="1C792F13" w14:textId="77777777" w:rsidR="00AB1824" w:rsidRPr="00AB1824" w:rsidRDefault="00AB1824" w:rsidP="00AB1824">
      <w:pPr>
        <w:suppressAutoHyphens/>
        <w:autoSpaceDE w:val="0"/>
        <w:autoSpaceDN w:val="0"/>
        <w:adjustRightInd w:val="0"/>
        <w:rPr>
          <w:rFonts w:ascii="Times New Roman" w:eastAsia="Arial Unicode MS" w:hAnsi="Times New Roman" w:cs="Times New Roman"/>
          <w:b/>
          <w:bCs/>
          <w:kern w:val="1"/>
          <w:sz w:val="19"/>
          <w:szCs w:val="19"/>
        </w:rPr>
      </w:pPr>
    </w:p>
    <w:p w14:paraId="700FA0F3" w14:textId="77777777" w:rsidR="00AB1824" w:rsidRPr="00AB1824" w:rsidRDefault="00AB1824" w:rsidP="00AB1824">
      <w:pPr>
        <w:suppressAutoHyphens/>
        <w:autoSpaceDE w:val="0"/>
        <w:autoSpaceDN w:val="0"/>
        <w:adjustRightInd w:val="0"/>
        <w:jc w:val="both"/>
        <w:rPr>
          <w:rFonts w:ascii="Times New Roman" w:eastAsia="Arial Unicode MS" w:hAnsi="Times New Roman" w:cs="Times New Roman"/>
          <w:kern w:val="1"/>
          <w:sz w:val="16"/>
          <w:szCs w:val="16"/>
        </w:rPr>
      </w:pPr>
      <w:r w:rsidRPr="00AB1824">
        <w:rPr>
          <w:rFonts w:ascii="Times New Roman" w:eastAsia="Arial Unicode MS" w:hAnsi="Times New Roman" w:cs="Times New Roman"/>
          <w:b/>
          <w:kern w:val="1"/>
          <w:sz w:val="16"/>
          <w:szCs w:val="16"/>
        </w:rPr>
        <w:t>*</w:t>
      </w:r>
      <w:r w:rsidRPr="00AB1824">
        <w:rPr>
          <w:rFonts w:ascii="Times New Roman" w:eastAsia="Arial Unicode MS" w:hAnsi="Times New Roman" w:cs="Times New Roman"/>
          <w:kern w:val="1"/>
          <w:sz w:val="16"/>
          <w:szCs w:val="16"/>
        </w:rPr>
        <w:t>any of the electronic verification of work authorization programs operated by the United States Department of Homeland Security or any equivalent federal work authorization program operated by the United States Department of Homeland Security to verify information of newly hired employees, pursuant to the Immigration Reform and Control Act of 1986 (IRCA), P.L. 99-603</w:t>
      </w:r>
    </w:p>
    <w:p w14:paraId="229E7B32" w14:textId="77777777" w:rsidR="00AB1824" w:rsidRPr="00AB1824" w:rsidRDefault="00AB1824" w:rsidP="00AB1824">
      <w:pPr>
        <w:suppressAutoHyphens/>
        <w:autoSpaceDE w:val="0"/>
        <w:autoSpaceDN w:val="0"/>
        <w:adjustRightInd w:val="0"/>
        <w:jc w:val="both"/>
        <w:rPr>
          <w:rFonts w:ascii="Times New Roman" w:eastAsia="Arial Unicode MS" w:hAnsi="Times New Roman" w:cs="Times New Roman"/>
          <w:kern w:val="1"/>
          <w:sz w:val="16"/>
          <w:szCs w:val="16"/>
        </w:rPr>
      </w:pPr>
    </w:p>
    <w:p w14:paraId="34E8FCD0" w14:textId="77777777" w:rsidR="00AB1824" w:rsidRPr="00AB1824" w:rsidRDefault="00AB1824" w:rsidP="00AB1824">
      <w:pPr>
        <w:suppressAutoHyphens/>
        <w:autoSpaceDE w:val="0"/>
        <w:autoSpaceDN w:val="0"/>
        <w:adjustRightInd w:val="0"/>
        <w:jc w:val="both"/>
        <w:rPr>
          <w:rFonts w:ascii="Times New Roman" w:eastAsia="Arial Unicode MS" w:hAnsi="Times New Roman" w:cs="Times New Roman"/>
          <w:kern w:val="1"/>
          <w:sz w:val="16"/>
          <w:szCs w:val="16"/>
        </w:rPr>
      </w:pPr>
    </w:p>
    <w:p w14:paraId="6937949F" w14:textId="77777777" w:rsidR="00AB1824" w:rsidRPr="00AB1824" w:rsidRDefault="00AB1824" w:rsidP="00AB1824">
      <w:pPr>
        <w:suppressAutoHyphens/>
        <w:autoSpaceDE w:val="0"/>
        <w:autoSpaceDN w:val="0"/>
        <w:adjustRightInd w:val="0"/>
        <w:jc w:val="center"/>
        <w:rPr>
          <w:rFonts w:ascii="Times New Roman" w:eastAsia="Arial Unicode MS" w:hAnsi="Times New Roman" w:cs="Times New Roman"/>
          <w:b/>
          <w:noProof/>
          <w:kern w:val="1"/>
          <w:sz w:val="19"/>
          <w:szCs w:val="24"/>
        </w:rPr>
      </w:pPr>
    </w:p>
    <w:p w14:paraId="144D8888" w14:textId="77777777" w:rsidR="00AB1824" w:rsidRPr="00AB1824" w:rsidRDefault="00AB1824" w:rsidP="00AB1824">
      <w:pPr>
        <w:suppressAutoHyphens/>
        <w:autoSpaceDE w:val="0"/>
        <w:autoSpaceDN w:val="0"/>
        <w:adjustRightInd w:val="0"/>
        <w:jc w:val="center"/>
        <w:rPr>
          <w:rFonts w:ascii="Times New Roman" w:eastAsia="Arial Unicode MS" w:hAnsi="Times New Roman" w:cs="Times New Roman"/>
          <w:b/>
          <w:noProof/>
          <w:kern w:val="1"/>
          <w:sz w:val="19"/>
          <w:szCs w:val="24"/>
        </w:rPr>
      </w:pPr>
    </w:p>
    <w:p w14:paraId="7D7B8B0A" w14:textId="77777777" w:rsidR="00AB1824" w:rsidRPr="00AB1824" w:rsidRDefault="00AB1824" w:rsidP="00AB1824">
      <w:pPr>
        <w:suppressAutoHyphens/>
        <w:autoSpaceDE w:val="0"/>
        <w:autoSpaceDN w:val="0"/>
        <w:adjustRightInd w:val="0"/>
        <w:jc w:val="center"/>
        <w:rPr>
          <w:rFonts w:ascii="Times New Roman" w:eastAsia="Arial Unicode MS" w:hAnsi="Times New Roman" w:cs="Times New Roman"/>
          <w:b/>
          <w:noProof/>
          <w:kern w:val="1"/>
          <w:sz w:val="19"/>
          <w:szCs w:val="24"/>
        </w:rPr>
      </w:pPr>
    </w:p>
    <w:p w14:paraId="07920356" w14:textId="77777777" w:rsidR="00AB1824" w:rsidRPr="00AB1824" w:rsidRDefault="00AB1824" w:rsidP="00AB1824">
      <w:pPr>
        <w:suppressAutoHyphens/>
        <w:autoSpaceDE w:val="0"/>
        <w:autoSpaceDN w:val="0"/>
        <w:adjustRightInd w:val="0"/>
        <w:jc w:val="center"/>
        <w:rPr>
          <w:rFonts w:ascii="Times New Roman" w:eastAsia="Arial Unicode MS" w:hAnsi="Times New Roman" w:cs="Times New Roman"/>
          <w:b/>
          <w:noProof/>
          <w:kern w:val="1"/>
          <w:sz w:val="19"/>
          <w:szCs w:val="24"/>
        </w:rPr>
      </w:pPr>
    </w:p>
    <w:p w14:paraId="0796A1BC" w14:textId="77777777" w:rsidR="00AB1824" w:rsidRPr="00AB1824" w:rsidRDefault="00AB1824" w:rsidP="00AB1824">
      <w:pPr>
        <w:suppressAutoHyphens/>
        <w:autoSpaceDE w:val="0"/>
        <w:autoSpaceDN w:val="0"/>
        <w:adjustRightInd w:val="0"/>
        <w:jc w:val="center"/>
        <w:rPr>
          <w:rFonts w:ascii="Times New Roman" w:eastAsia="Arial Unicode MS" w:hAnsi="Times New Roman" w:cs="Times New Roman"/>
          <w:b/>
          <w:noProof/>
          <w:kern w:val="1"/>
          <w:sz w:val="19"/>
          <w:szCs w:val="24"/>
        </w:rPr>
      </w:pPr>
    </w:p>
    <w:p w14:paraId="38C75235" w14:textId="77777777" w:rsidR="00AB1824" w:rsidRDefault="00AB1824" w:rsidP="00AB1824">
      <w:pPr>
        <w:suppressAutoHyphens/>
        <w:autoSpaceDE w:val="0"/>
        <w:autoSpaceDN w:val="0"/>
        <w:adjustRightInd w:val="0"/>
        <w:jc w:val="center"/>
        <w:rPr>
          <w:rFonts w:ascii="Times New Roman" w:eastAsia="Arial Unicode MS" w:hAnsi="Times New Roman" w:cs="Times New Roman"/>
          <w:b/>
          <w:noProof/>
          <w:kern w:val="1"/>
          <w:sz w:val="19"/>
          <w:szCs w:val="24"/>
        </w:rPr>
      </w:pPr>
    </w:p>
    <w:p w14:paraId="51A99BD6" w14:textId="77777777" w:rsidR="00AB1824" w:rsidRPr="00AB1824" w:rsidRDefault="00AB1824" w:rsidP="00AB1824">
      <w:pPr>
        <w:suppressAutoHyphens/>
        <w:autoSpaceDE w:val="0"/>
        <w:autoSpaceDN w:val="0"/>
        <w:adjustRightInd w:val="0"/>
        <w:jc w:val="center"/>
        <w:rPr>
          <w:rFonts w:ascii="Times New Roman" w:eastAsia="Arial Unicode MS" w:hAnsi="Times New Roman" w:cs="Times New Roman"/>
          <w:b/>
          <w:noProof/>
          <w:kern w:val="1"/>
          <w:sz w:val="19"/>
          <w:szCs w:val="24"/>
        </w:rPr>
      </w:pPr>
    </w:p>
    <w:p w14:paraId="72CC3FC0" w14:textId="77777777" w:rsidR="00AB1824" w:rsidRPr="00AB1824" w:rsidRDefault="00AB1824" w:rsidP="00AB1824">
      <w:pPr>
        <w:suppressAutoHyphens/>
        <w:autoSpaceDE w:val="0"/>
        <w:autoSpaceDN w:val="0"/>
        <w:adjustRightInd w:val="0"/>
        <w:jc w:val="center"/>
        <w:rPr>
          <w:rFonts w:ascii="Times New Roman" w:eastAsia="Arial Unicode MS" w:hAnsi="Times New Roman" w:cs="Times New Roman"/>
          <w:b/>
          <w:noProof/>
          <w:kern w:val="1"/>
          <w:sz w:val="19"/>
          <w:szCs w:val="24"/>
        </w:rPr>
      </w:pPr>
    </w:p>
    <w:p w14:paraId="20B68EE1" w14:textId="77777777" w:rsidR="00AB1824" w:rsidRPr="00AB1824" w:rsidRDefault="00AB1824" w:rsidP="00AB1824">
      <w:pPr>
        <w:suppressAutoHyphens/>
        <w:autoSpaceDE w:val="0"/>
        <w:autoSpaceDN w:val="0"/>
        <w:adjustRightInd w:val="0"/>
        <w:jc w:val="center"/>
        <w:rPr>
          <w:rFonts w:ascii="Times New Roman" w:eastAsia="Arial Unicode MS" w:hAnsi="Times New Roman" w:cs="Times New Roman"/>
          <w:b/>
          <w:noProof/>
          <w:kern w:val="1"/>
          <w:sz w:val="19"/>
          <w:szCs w:val="24"/>
        </w:rPr>
      </w:pPr>
    </w:p>
    <w:p w14:paraId="16941765" w14:textId="77777777" w:rsidR="00AB1824" w:rsidRPr="00AB1824" w:rsidRDefault="00AB1824" w:rsidP="00AB1824">
      <w:pPr>
        <w:suppressAutoHyphens/>
        <w:autoSpaceDE w:val="0"/>
        <w:autoSpaceDN w:val="0"/>
        <w:adjustRightInd w:val="0"/>
        <w:jc w:val="center"/>
        <w:rPr>
          <w:rFonts w:ascii="Times New Roman" w:eastAsia="Arial Unicode MS" w:hAnsi="Times New Roman" w:cs="Times New Roman"/>
          <w:b/>
          <w:noProof/>
          <w:kern w:val="1"/>
          <w:sz w:val="19"/>
          <w:szCs w:val="24"/>
        </w:rPr>
      </w:pPr>
    </w:p>
    <w:p w14:paraId="4A52465F" w14:textId="77777777" w:rsidR="00AB1824" w:rsidRPr="00AB1824" w:rsidRDefault="00AB1824" w:rsidP="00AB1824">
      <w:pPr>
        <w:suppressAutoHyphens/>
        <w:jc w:val="center"/>
        <w:rPr>
          <w:rFonts w:ascii="Times New Roman" w:eastAsia="Arial Unicode MS" w:hAnsi="Times New Roman" w:cs="Times New Roman"/>
          <w:b/>
          <w:kern w:val="1"/>
        </w:rPr>
      </w:pPr>
      <w:r w:rsidRPr="00AB1824">
        <w:rPr>
          <w:rFonts w:ascii="Times New Roman" w:eastAsia="Arial Unicode MS" w:hAnsi="Times New Roman" w:cs="Times New Roman"/>
          <w:b/>
          <w:kern w:val="1"/>
        </w:rPr>
        <w:t>IMMIGRATION AND SECURITY FORM</w:t>
      </w:r>
    </w:p>
    <w:p w14:paraId="51628BB1" w14:textId="77777777" w:rsidR="00AB1824" w:rsidRPr="00AB1824" w:rsidRDefault="00AB1824" w:rsidP="00AB1824">
      <w:pPr>
        <w:suppressAutoHyphens/>
        <w:jc w:val="center"/>
        <w:rPr>
          <w:rFonts w:ascii="Times New Roman" w:eastAsia="Arial Unicode MS" w:hAnsi="Times New Roman" w:cs="Times New Roman"/>
          <w:b/>
          <w:kern w:val="1"/>
        </w:rPr>
      </w:pPr>
      <w:r w:rsidRPr="00AB1824">
        <w:rPr>
          <w:rFonts w:ascii="Times New Roman" w:eastAsia="Arial Unicode MS" w:hAnsi="Times New Roman" w:cs="Times New Roman"/>
          <w:b/>
          <w:kern w:val="1"/>
        </w:rPr>
        <w:t>(GEORGIA SECURITY AND IMMIGRATION COMPLIANCE ACT AFFIDAVIT)</w:t>
      </w:r>
    </w:p>
    <w:p w14:paraId="4C95F5B1" w14:textId="77777777" w:rsidR="00AB1824" w:rsidRPr="00AB1824" w:rsidRDefault="00AB1824" w:rsidP="00AB1824">
      <w:pPr>
        <w:suppressAutoHyphens/>
        <w:jc w:val="both"/>
        <w:rPr>
          <w:rFonts w:ascii="Times New Roman" w:eastAsia="Arial Unicode MS" w:hAnsi="Times New Roman" w:cs="Times New Roman"/>
          <w:kern w:val="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6498"/>
      </w:tblGrid>
      <w:tr w:rsidR="00AB1824" w:rsidRPr="00AB1824" w14:paraId="1514313C" w14:textId="77777777" w:rsidTr="002E231D">
        <w:tc>
          <w:tcPr>
            <w:tcW w:w="2358" w:type="dxa"/>
          </w:tcPr>
          <w:p w14:paraId="2FFF72D3" w14:textId="77777777" w:rsidR="00AB1824" w:rsidRPr="00AB1824" w:rsidRDefault="00AB1824" w:rsidP="00AB1824">
            <w:pPr>
              <w:suppressAutoHyphens/>
              <w:outlineLvl w:val="0"/>
              <w:rPr>
                <w:rFonts w:ascii="Times New Roman" w:eastAsia="Arial Unicode MS" w:hAnsi="Times New Roman" w:cs="Times New Roman"/>
                <w:b/>
                <w:kern w:val="1"/>
              </w:rPr>
            </w:pPr>
          </w:p>
          <w:p w14:paraId="75E4D53A" w14:textId="77777777" w:rsidR="00AB1824" w:rsidRPr="00AB1824" w:rsidRDefault="00AB1824" w:rsidP="00AB1824">
            <w:pPr>
              <w:suppressAutoHyphens/>
              <w:jc w:val="right"/>
              <w:outlineLvl w:val="0"/>
              <w:rPr>
                <w:rFonts w:ascii="Times New Roman" w:eastAsia="Arial Unicode MS" w:hAnsi="Times New Roman" w:cs="Times New Roman"/>
                <w:b/>
                <w:kern w:val="1"/>
              </w:rPr>
            </w:pPr>
            <w:r w:rsidRPr="00AB1824">
              <w:rPr>
                <w:rFonts w:ascii="Times New Roman" w:eastAsia="Arial Unicode MS" w:hAnsi="Times New Roman" w:cs="Times New Roman"/>
                <w:b/>
                <w:kern w:val="1"/>
              </w:rPr>
              <w:t>Contractor’s Name:</w:t>
            </w:r>
          </w:p>
        </w:tc>
        <w:tc>
          <w:tcPr>
            <w:tcW w:w="6498" w:type="dxa"/>
          </w:tcPr>
          <w:p w14:paraId="66D50455" w14:textId="77777777" w:rsidR="00AB1824" w:rsidRPr="00AB1824" w:rsidRDefault="00AB1824" w:rsidP="00AB1824">
            <w:pPr>
              <w:suppressAutoHyphens/>
              <w:outlineLvl w:val="0"/>
              <w:rPr>
                <w:rFonts w:ascii="Times New Roman" w:eastAsia="Arial Unicode MS" w:hAnsi="Times New Roman" w:cs="Times New Roman"/>
                <w:kern w:val="1"/>
              </w:rPr>
            </w:pPr>
          </w:p>
        </w:tc>
      </w:tr>
      <w:tr w:rsidR="00AB1824" w:rsidRPr="00AB1824" w14:paraId="27F18295" w14:textId="77777777" w:rsidTr="002E231D">
        <w:tc>
          <w:tcPr>
            <w:tcW w:w="2358" w:type="dxa"/>
          </w:tcPr>
          <w:p w14:paraId="42B1840B" w14:textId="77777777" w:rsidR="00AB1824" w:rsidRPr="00AB1824" w:rsidRDefault="00AB1824" w:rsidP="00AB1824">
            <w:pPr>
              <w:suppressAutoHyphens/>
              <w:outlineLvl w:val="0"/>
              <w:rPr>
                <w:rFonts w:ascii="Times New Roman" w:eastAsia="Arial Unicode MS" w:hAnsi="Times New Roman" w:cs="Times New Roman"/>
                <w:b/>
                <w:kern w:val="1"/>
              </w:rPr>
            </w:pPr>
          </w:p>
          <w:p w14:paraId="2F236B25" w14:textId="77777777" w:rsidR="00AB1824" w:rsidRPr="00AB1824" w:rsidRDefault="00AB1824" w:rsidP="00AB1824">
            <w:pPr>
              <w:suppressAutoHyphens/>
              <w:jc w:val="right"/>
              <w:outlineLvl w:val="0"/>
              <w:rPr>
                <w:rFonts w:ascii="Times New Roman" w:eastAsia="Arial Unicode MS" w:hAnsi="Times New Roman" w:cs="Times New Roman"/>
                <w:b/>
                <w:kern w:val="1"/>
              </w:rPr>
            </w:pPr>
            <w:r w:rsidRPr="00AB1824">
              <w:rPr>
                <w:rFonts w:ascii="Times New Roman" w:eastAsia="Arial Unicode MS" w:hAnsi="Times New Roman" w:cs="Times New Roman"/>
                <w:b/>
                <w:kern w:val="1"/>
              </w:rPr>
              <w:t>Entity’s Name:</w:t>
            </w:r>
          </w:p>
        </w:tc>
        <w:tc>
          <w:tcPr>
            <w:tcW w:w="6498" w:type="dxa"/>
            <w:vAlign w:val="center"/>
          </w:tcPr>
          <w:p w14:paraId="7CD2396A" w14:textId="77777777" w:rsidR="00AB1824" w:rsidRPr="00AB1824" w:rsidRDefault="00AB1824" w:rsidP="00AB1824">
            <w:pPr>
              <w:suppressAutoHyphens/>
              <w:outlineLvl w:val="0"/>
              <w:rPr>
                <w:rFonts w:ascii="Times New Roman" w:eastAsia="Arial Unicode MS" w:hAnsi="Times New Roman" w:cs="Times New Roman"/>
                <w:kern w:val="1"/>
              </w:rPr>
            </w:pPr>
            <w:r w:rsidRPr="00AB1824">
              <w:rPr>
                <w:rFonts w:ascii="Times New Roman" w:eastAsia="Arial Unicode MS" w:hAnsi="Times New Roman" w:cs="Times New Roman"/>
                <w:kern w:val="1"/>
              </w:rPr>
              <w:t xml:space="preserve">City of St. </w:t>
            </w:r>
            <w:proofErr w:type="spellStart"/>
            <w:r w:rsidRPr="00AB1824">
              <w:rPr>
                <w:rFonts w:ascii="Times New Roman" w:eastAsia="Arial Unicode MS" w:hAnsi="Times New Roman" w:cs="Times New Roman"/>
                <w:kern w:val="1"/>
              </w:rPr>
              <w:t>Marys</w:t>
            </w:r>
            <w:proofErr w:type="spellEnd"/>
          </w:p>
        </w:tc>
      </w:tr>
      <w:tr w:rsidR="00AB1824" w:rsidRPr="00AB1824" w14:paraId="087A766F" w14:textId="77777777" w:rsidTr="002E231D">
        <w:tc>
          <w:tcPr>
            <w:tcW w:w="2358" w:type="dxa"/>
          </w:tcPr>
          <w:p w14:paraId="772B5755" w14:textId="77777777" w:rsidR="00AB1824" w:rsidRPr="00AB1824" w:rsidRDefault="00AB1824" w:rsidP="00AB1824">
            <w:pPr>
              <w:suppressAutoHyphens/>
              <w:jc w:val="right"/>
              <w:outlineLvl w:val="0"/>
              <w:rPr>
                <w:rFonts w:ascii="Times New Roman" w:eastAsia="Arial Unicode MS" w:hAnsi="Times New Roman" w:cs="Times New Roman"/>
                <w:b/>
                <w:kern w:val="1"/>
              </w:rPr>
            </w:pPr>
            <w:r w:rsidRPr="00AB1824">
              <w:rPr>
                <w:rFonts w:ascii="Times New Roman" w:eastAsia="Arial Unicode MS" w:hAnsi="Times New Roman" w:cs="Times New Roman"/>
                <w:b/>
                <w:kern w:val="1"/>
              </w:rPr>
              <w:t xml:space="preserve">Solicitation Name or </w:t>
            </w:r>
          </w:p>
          <w:p w14:paraId="54C2437A" w14:textId="77777777" w:rsidR="00AB1824" w:rsidRPr="00AB1824" w:rsidRDefault="00AB1824" w:rsidP="00AB1824">
            <w:pPr>
              <w:suppressAutoHyphens/>
              <w:jc w:val="right"/>
              <w:outlineLvl w:val="0"/>
              <w:rPr>
                <w:rFonts w:ascii="Times New Roman" w:eastAsia="Arial Unicode MS" w:hAnsi="Times New Roman" w:cs="Times New Roman"/>
                <w:b/>
                <w:kern w:val="1"/>
              </w:rPr>
            </w:pPr>
            <w:r w:rsidRPr="00AB1824">
              <w:rPr>
                <w:rFonts w:ascii="Times New Roman" w:eastAsia="Arial Unicode MS" w:hAnsi="Times New Roman" w:cs="Times New Roman"/>
                <w:b/>
                <w:kern w:val="1"/>
              </w:rPr>
              <w:t>Contract No.:</w:t>
            </w:r>
          </w:p>
        </w:tc>
        <w:tc>
          <w:tcPr>
            <w:tcW w:w="6498" w:type="dxa"/>
            <w:vAlign w:val="center"/>
          </w:tcPr>
          <w:p w14:paraId="3BA372DE" w14:textId="345D20B8" w:rsidR="00AB1824" w:rsidRPr="00AB1824" w:rsidRDefault="00F17383" w:rsidP="00AB1824">
            <w:pPr>
              <w:suppressAutoHyphens/>
              <w:outlineLvl w:val="0"/>
              <w:rPr>
                <w:rFonts w:ascii="Times New Roman" w:eastAsia="Arial Unicode MS" w:hAnsi="Times New Roman" w:cs="Times New Roman"/>
                <w:kern w:val="1"/>
              </w:rPr>
            </w:pPr>
            <w:r>
              <w:rPr>
                <w:rFonts w:ascii="Times New Roman" w:eastAsia="Arial Unicode MS" w:hAnsi="Times New Roman" w:cs="Times New Roman"/>
                <w:kern w:val="1"/>
              </w:rPr>
              <w:t xml:space="preserve">Audio Visual Services for City Council Chamber and Court </w:t>
            </w:r>
            <w:r w:rsidR="001866A3">
              <w:rPr>
                <w:rFonts w:ascii="Times New Roman" w:eastAsia="Arial Unicode MS" w:hAnsi="Times New Roman" w:cs="Times New Roman"/>
                <w:kern w:val="1"/>
              </w:rPr>
              <w:t>RFP</w:t>
            </w:r>
          </w:p>
        </w:tc>
      </w:tr>
    </w:tbl>
    <w:p w14:paraId="5D1E3440" w14:textId="77777777" w:rsidR="00AB1824" w:rsidRPr="00AB1824" w:rsidRDefault="00AB1824" w:rsidP="00AB1824">
      <w:pPr>
        <w:suppressAutoHyphens/>
        <w:autoSpaceDE w:val="0"/>
        <w:autoSpaceDN w:val="0"/>
        <w:adjustRightInd w:val="0"/>
        <w:jc w:val="both"/>
        <w:rPr>
          <w:rFonts w:ascii="Times New Roman" w:eastAsia="Arial Unicode MS" w:hAnsi="Times New Roman" w:cs="Times New Roman"/>
          <w:b/>
          <w:kern w:val="1"/>
        </w:rPr>
      </w:pPr>
    </w:p>
    <w:p w14:paraId="6AC7505E" w14:textId="77777777" w:rsidR="00AB1824" w:rsidRPr="00AB1824" w:rsidRDefault="00AB1824" w:rsidP="00AB1824">
      <w:pPr>
        <w:suppressAutoHyphens/>
        <w:autoSpaceDE w:val="0"/>
        <w:autoSpaceDN w:val="0"/>
        <w:adjustRightInd w:val="0"/>
        <w:jc w:val="both"/>
        <w:rPr>
          <w:rFonts w:ascii="Times New Roman" w:eastAsia="Arial Unicode MS" w:hAnsi="Times New Roman" w:cs="Times New Roman"/>
          <w:b/>
          <w:kern w:val="1"/>
        </w:rPr>
      </w:pPr>
    </w:p>
    <w:p w14:paraId="7B630D2C" w14:textId="77777777" w:rsidR="00AB1824" w:rsidRPr="00AB1824" w:rsidRDefault="00AB1824" w:rsidP="00AB1824">
      <w:pPr>
        <w:suppressAutoHyphens/>
        <w:autoSpaceDE w:val="0"/>
        <w:autoSpaceDN w:val="0"/>
        <w:adjustRightInd w:val="0"/>
        <w:jc w:val="both"/>
        <w:rPr>
          <w:rFonts w:ascii="Times New Roman" w:eastAsia="Arial Unicode MS" w:hAnsi="Times New Roman" w:cs="Times New Roman"/>
          <w:kern w:val="1"/>
        </w:rPr>
      </w:pPr>
      <w:r w:rsidRPr="00AB1824">
        <w:rPr>
          <w:rFonts w:ascii="Times New Roman" w:eastAsia="Arial Unicode MS" w:hAnsi="Times New Roman" w:cs="Times New Roman"/>
          <w:b/>
          <w:kern w:val="1"/>
        </w:rPr>
        <w:t>ADDITIONAL INSTRUCTIONS TO CONTRACTOR</w:t>
      </w:r>
      <w:r w:rsidRPr="00AB1824">
        <w:rPr>
          <w:rFonts w:ascii="Times New Roman" w:eastAsia="Arial Unicode MS" w:hAnsi="Times New Roman" w:cs="Times New Roman"/>
          <w:kern w:val="1"/>
        </w:rPr>
        <w:t>:  Identify all subcontractors used to perform under the state contract.  In addition, you must attach a signed and notarized affidavit (third page of this form) from each of the subcontractors listed below.  The contractor is responsible for providing a signed and notarized affidavit to the State Entity within five (5) days of the addition of any new subcontractor used to perform under the identified state contract.</w:t>
      </w:r>
    </w:p>
    <w:p w14:paraId="21FD47E6" w14:textId="77777777" w:rsidR="00AB1824" w:rsidRPr="00AB1824" w:rsidRDefault="00AB1824" w:rsidP="00AB1824">
      <w:pPr>
        <w:suppressAutoHyphens/>
        <w:autoSpaceDE w:val="0"/>
        <w:autoSpaceDN w:val="0"/>
        <w:adjustRightInd w:val="0"/>
        <w:jc w:val="both"/>
        <w:rPr>
          <w:rFonts w:ascii="Times New Roman" w:eastAsia="Arial Unicode MS" w:hAnsi="Times New Roman" w:cs="Times New Roman"/>
          <w:kern w:val="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6498"/>
      </w:tblGrid>
      <w:tr w:rsidR="00AB1824" w:rsidRPr="00AB1824" w14:paraId="5731E555" w14:textId="77777777" w:rsidTr="002E231D">
        <w:tc>
          <w:tcPr>
            <w:tcW w:w="2358" w:type="dxa"/>
          </w:tcPr>
          <w:p w14:paraId="0CBC0039" w14:textId="77777777" w:rsidR="00AB1824" w:rsidRPr="00AB1824" w:rsidRDefault="00AB1824" w:rsidP="00AB1824">
            <w:pPr>
              <w:suppressAutoHyphens/>
              <w:outlineLvl w:val="0"/>
              <w:rPr>
                <w:rFonts w:ascii="Times New Roman" w:eastAsia="Arial Unicode MS" w:hAnsi="Times New Roman" w:cs="Times New Roman"/>
                <w:b/>
                <w:kern w:val="1"/>
              </w:rPr>
            </w:pPr>
          </w:p>
          <w:p w14:paraId="236150FE" w14:textId="77777777" w:rsidR="00AB1824" w:rsidRPr="00AB1824" w:rsidRDefault="00AB1824" w:rsidP="00AB1824">
            <w:pPr>
              <w:suppressAutoHyphens/>
              <w:jc w:val="right"/>
              <w:outlineLvl w:val="0"/>
              <w:rPr>
                <w:rFonts w:ascii="Times New Roman" w:eastAsia="Arial Unicode MS" w:hAnsi="Times New Roman" w:cs="Times New Roman"/>
                <w:b/>
                <w:kern w:val="1"/>
              </w:rPr>
            </w:pPr>
            <w:r w:rsidRPr="00AB1824">
              <w:rPr>
                <w:rFonts w:ascii="Times New Roman" w:eastAsia="Arial Unicode MS" w:hAnsi="Times New Roman" w:cs="Times New Roman"/>
                <w:b/>
                <w:kern w:val="1"/>
              </w:rPr>
              <w:t>Contractor’s Name:</w:t>
            </w:r>
          </w:p>
        </w:tc>
        <w:tc>
          <w:tcPr>
            <w:tcW w:w="6498" w:type="dxa"/>
          </w:tcPr>
          <w:p w14:paraId="676CE248" w14:textId="77777777" w:rsidR="00AB1824" w:rsidRPr="00AB1824" w:rsidRDefault="00AB1824" w:rsidP="00AB1824">
            <w:pPr>
              <w:suppressAutoHyphens/>
              <w:outlineLvl w:val="0"/>
              <w:rPr>
                <w:rFonts w:ascii="Times New Roman" w:eastAsia="Arial Unicode MS" w:hAnsi="Times New Roman" w:cs="Times New Roman"/>
                <w:kern w:val="1"/>
              </w:rPr>
            </w:pPr>
          </w:p>
        </w:tc>
      </w:tr>
      <w:tr w:rsidR="00AB1824" w:rsidRPr="00AB1824" w14:paraId="79F953F5" w14:textId="77777777" w:rsidTr="002E231D">
        <w:trPr>
          <w:trHeight w:val="102"/>
        </w:trPr>
        <w:tc>
          <w:tcPr>
            <w:tcW w:w="2358" w:type="dxa"/>
            <w:vMerge w:val="restart"/>
          </w:tcPr>
          <w:p w14:paraId="3037CD6A" w14:textId="77777777" w:rsidR="00AB1824" w:rsidRPr="00AB1824" w:rsidRDefault="00AB1824" w:rsidP="00AB1824">
            <w:pPr>
              <w:suppressAutoHyphens/>
              <w:jc w:val="right"/>
              <w:outlineLvl w:val="0"/>
              <w:rPr>
                <w:rFonts w:ascii="Times New Roman" w:eastAsia="Arial Unicode MS" w:hAnsi="Times New Roman" w:cs="Times New Roman"/>
                <w:b/>
                <w:kern w:val="1"/>
              </w:rPr>
            </w:pPr>
          </w:p>
          <w:p w14:paraId="67D025AF" w14:textId="77777777" w:rsidR="00AB1824" w:rsidRPr="00AB1824" w:rsidRDefault="00AB1824" w:rsidP="00AB1824">
            <w:pPr>
              <w:suppressAutoHyphens/>
              <w:jc w:val="right"/>
              <w:outlineLvl w:val="0"/>
              <w:rPr>
                <w:rFonts w:ascii="Times New Roman" w:eastAsia="Arial Unicode MS" w:hAnsi="Times New Roman" w:cs="Times New Roman"/>
                <w:b/>
                <w:kern w:val="1"/>
              </w:rPr>
            </w:pPr>
            <w:r w:rsidRPr="00AB1824">
              <w:rPr>
                <w:rFonts w:ascii="Times New Roman" w:eastAsia="Arial Unicode MS" w:hAnsi="Times New Roman" w:cs="Times New Roman"/>
                <w:b/>
                <w:kern w:val="1"/>
              </w:rPr>
              <w:t>Subcontractors:</w:t>
            </w:r>
          </w:p>
        </w:tc>
        <w:tc>
          <w:tcPr>
            <w:tcW w:w="6498" w:type="dxa"/>
          </w:tcPr>
          <w:p w14:paraId="3742A409" w14:textId="77777777" w:rsidR="00AB1824" w:rsidRPr="00AB1824" w:rsidRDefault="00AB1824" w:rsidP="00AB1824">
            <w:pPr>
              <w:suppressAutoHyphens/>
              <w:outlineLvl w:val="0"/>
              <w:rPr>
                <w:rFonts w:ascii="Times New Roman" w:eastAsia="Arial Unicode MS" w:hAnsi="Times New Roman" w:cs="Times New Roman"/>
                <w:kern w:val="1"/>
              </w:rPr>
            </w:pPr>
          </w:p>
          <w:p w14:paraId="129BB19B" w14:textId="77777777" w:rsidR="00AB1824" w:rsidRPr="00AB1824" w:rsidRDefault="00AB1824" w:rsidP="00AB1824">
            <w:pPr>
              <w:suppressAutoHyphens/>
              <w:outlineLvl w:val="0"/>
              <w:rPr>
                <w:rFonts w:ascii="Times New Roman" w:eastAsia="Arial Unicode MS" w:hAnsi="Times New Roman" w:cs="Times New Roman"/>
                <w:kern w:val="1"/>
              </w:rPr>
            </w:pPr>
          </w:p>
        </w:tc>
      </w:tr>
      <w:tr w:rsidR="00AB1824" w:rsidRPr="00AB1824" w14:paraId="20BE8B6F" w14:textId="77777777" w:rsidTr="002E231D">
        <w:trPr>
          <w:trHeight w:val="102"/>
        </w:trPr>
        <w:tc>
          <w:tcPr>
            <w:tcW w:w="2358" w:type="dxa"/>
            <w:vMerge/>
          </w:tcPr>
          <w:p w14:paraId="6D16D73C" w14:textId="77777777" w:rsidR="00AB1824" w:rsidRPr="00AB1824" w:rsidRDefault="00AB1824" w:rsidP="00AB1824">
            <w:pPr>
              <w:suppressAutoHyphens/>
              <w:jc w:val="right"/>
              <w:outlineLvl w:val="0"/>
              <w:rPr>
                <w:rFonts w:ascii="Times New Roman" w:eastAsia="Arial Unicode MS" w:hAnsi="Times New Roman" w:cs="Times New Roman"/>
                <w:b/>
                <w:kern w:val="1"/>
              </w:rPr>
            </w:pPr>
          </w:p>
        </w:tc>
        <w:tc>
          <w:tcPr>
            <w:tcW w:w="6498" w:type="dxa"/>
          </w:tcPr>
          <w:p w14:paraId="204C151B" w14:textId="77777777" w:rsidR="00AB1824" w:rsidRPr="00AB1824" w:rsidRDefault="00AB1824" w:rsidP="00AB1824">
            <w:pPr>
              <w:suppressAutoHyphens/>
              <w:outlineLvl w:val="0"/>
              <w:rPr>
                <w:rFonts w:ascii="Times New Roman" w:eastAsia="Arial Unicode MS" w:hAnsi="Times New Roman" w:cs="Times New Roman"/>
                <w:kern w:val="1"/>
              </w:rPr>
            </w:pPr>
          </w:p>
          <w:p w14:paraId="21D26D79" w14:textId="77777777" w:rsidR="00AB1824" w:rsidRPr="00AB1824" w:rsidRDefault="00AB1824" w:rsidP="00AB1824">
            <w:pPr>
              <w:suppressAutoHyphens/>
              <w:outlineLvl w:val="0"/>
              <w:rPr>
                <w:rFonts w:ascii="Times New Roman" w:eastAsia="Arial Unicode MS" w:hAnsi="Times New Roman" w:cs="Times New Roman"/>
                <w:kern w:val="1"/>
              </w:rPr>
            </w:pPr>
          </w:p>
        </w:tc>
      </w:tr>
      <w:tr w:rsidR="00AB1824" w:rsidRPr="00AB1824" w14:paraId="6CC0B41E" w14:textId="77777777" w:rsidTr="002E231D">
        <w:trPr>
          <w:trHeight w:val="102"/>
        </w:trPr>
        <w:tc>
          <w:tcPr>
            <w:tcW w:w="2358" w:type="dxa"/>
            <w:vMerge/>
          </w:tcPr>
          <w:p w14:paraId="48F7D7F2" w14:textId="77777777" w:rsidR="00AB1824" w:rsidRPr="00AB1824" w:rsidRDefault="00AB1824" w:rsidP="00AB1824">
            <w:pPr>
              <w:suppressAutoHyphens/>
              <w:jc w:val="right"/>
              <w:outlineLvl w:val="0"/>
              <w:rPr>
                <w:rFonts w:ascii="Times New Roman" w:eastAsia="Arial Unicode MS" w:hAnsi="Times New Roman" w:cs="Times New Roman"/>
                <w:b/>
                <w:kern w:val="1"/>
              </w:rPr>
            </w:pPr>
          </w:p>
        </w:tc>
        <w:tc>
          <w:tcPr>
            <w:tcW w:w="6498" w:type="dxa"/>
          </w:tcPr>
          <w:p w14:paraId="672448B6" w14:textId="77777777" w:rsidR="00AB1824" w:rsidRPr="00AB1824" w:rsidRDefault="00AB1824" w:rsidP="00AB1824">
            <w:pPr>
              <w:suppressAutoHyphens/>
              <w:outlineLvl w:val="0"/>
              <w:rPr>
                <w:rFonts w:ascii="Times New Roman" w:eastAsia="Arial Unicode MS" w:hAnsi="Times New Roman" w:cs="Times New Roman"/>
                <w:kern w:val="1"/>
              </w:rPr>
            </w:pPr>
          </w:p>
          <w:p w14:paraId="76065A3C" w14:textId="77777777" w:rsidR="00AB1824" w:rsidRPr="00AB1824" w:rsidRDefault="00AB1824" w:rsidP="00AB1824">
            <w:pPr>
              <w:suppressAutoHyphens/>
              <w:outlineLvl w:val="0"/>
              <w:rPr>
                <w:rFonts w:ascii="Times New Roman" w:eastAsia="Arial Unicode MS" w:hAnsi="Times New Roman" w:cs="Times New Roman"/>
                <w:kern w:val="1"/>
              </w:rPr>
            </w:pPr>
          </w:p>
        </w:tc>
      </w:tr>
      <w:tr w:rsidR="00AB1824" w:rsidRPr="00AB1824" w14:paraId="51E14E70" w14:textId="77777777" w:rsidTr="002E231D">
        <w:trPr>
          <w:trHeight w:val="102"/>
        </w:trPr>
        <w:tc>
          <w:tcPr>
            <w:tcW w:w="2358" w:type="dxa"/>
            <w:vMerge/>
          </w:tcPr>
          <w:p w14:paraId="37CADAB6" w14:textId="77777777" w:rsidR="00AB1824" w:rsidRPr="00AB1824" w:rsidRDefault="00AB1824" w:rsidP="00AB1824">
            <w:pPr>
              <w:suppressAutoHyphens/>
              <w:jc w:val="right"/>
              <w:outlineLvl w:val="0"/>
              <w:rPr>
                <w:rFonts w:ascii="Times New Roman" w:eastAsia="Arial Unicode MS" w:hAnsi="Times New Roman" w:cs="Times New Roman"/>
                <w:b/>
                <w:kern w:val="1"/>
              </w:rPr>
            </w:pPr>
          </w:p>
        </w:tc>
        <w:tc>
          <w:tcPr>
            <w:tcW w:w="6498" w:type="dxa"/>
          </w:tcPr>
          <w:p w14:paraId="7C353CAC" w14:textId="77777777" w:rsidR="00AB1824" w:rsidRPr="00AB1824" w:rsidRDefault="00AB1824" w:rsidP="00AB1824">
            <w:pPr>
              <w:suppressAutoHyphens/>
              <w:outlineLvl w:val="0"/>
              <w:rPr>
                <w:rFonts w:ascii="Times New Roman" w:eastAsia="Arial Unicode MS" w:hAnsi="Times New Roman" w:cs="Times New Roman"/>
                <w:kern w:val="1"/>
              </w:rPr>
            </w:pPr>
          </w:p>
          <w:p w14:paraId="21659A68" w14:textId="77777777" w:rsidR="00AB1824" w:rsidRPr="00AB1824" w:rsidRDefault="00AB1824" w:rsidP="00AB1824">
            <w:pPr>
              <w:suppressAutoHyphens/>
              <w:outlineLvl w:val="0"/>
              <w:rPr>
                <w:rFonts w:ascii="Times New Roman" w:eastAsia="Arial Unicode MS" w:hAnsi="Times New Roman" w:cs="Times New Roman"/>
                <w:kern w:val="1"/>
              </w:rPr>
            </w:pPr>
          </w:p>
        </w:tc>
      </w:tr>
      <w:tr w:rsidR="00AB1824" w:rsidRPr="00AB1824" w14:paraId="72249C0A" w14:textId="77777777" w:rsidTr="002E231D">
        <w:trPr>
          <w:trHeight w:val="102"/>
        </w:trPr>
        <w:tc>
          <w:tcPr>
            <w:tcW w:w="2358" w:type="dxa"/>
            <w:vMerge/>
          </w:tcPr>
          <w:p w14:paraId="4B8B038A" w14:textId="77777777" w:rsidR="00AB1824" w:rsidRPr="00AB1824" w:rsidRDefault="00AB1824" w:rsidP="00AB1824">
            <w:pPr>
              <w:suppressAutoHyphens/>
              <w:jc w:val="right"/>
              <w:outlineLvl w:val="0"/>
              <w:rPr>
                <w:rFonts w:ascii="Times New Roman" w:eastAsia="Arial Unicode MS" w:hAnsi="Times New Roman" w:cs="Times New Roman"/>
                <w:b/>
                <w:kern w:val="1"/>
              </w:rPr>
            </w:pPr>
          </w:p>
        </w:tc>
        <w:tc>
          <w:tcPr>
            <w:tcW w:w="6498" w:type="dxa"/>
          </w:tcPr>
          <w:p w14:paraId="2F13B1B5" w14:textId="77777777" w:rsidR="00AB1824" w:rsidRPr="00AB1824" w:rsidRDefault="00AB1824" w:rsidP="00AB1824">
            <w:pPr>
              <w:suppressAutoHyphens/>
              <w:outlineLvl w:val="0"/>
              <w:rPr>
                <w:rFonts w:ascii="Times New Roman" w:eastAsia="Arial Unicode MS" w:hAnsi="Times New Roman" w:cs="Times New Roman"/>
                <w:kern w:val="1"/>
              </w:rPr>
            </w:pPr>
          </w:p>
          <w:p w14:paraId="219527CD" w14:textId="77777777" w:rsidR="00AB1824" w:rsidRPr="00AB1824" w:rsidRDefault="00AB1824" w:rsidP="00AB1824">
            <w:pPr>
              <w:suppressAutoHyphens/>
              <w:outlineLvl w:val="0"/>
              <w:rPr>
                <w:rFonts w:ascii="Times New Roman" w:eastAsia="Arial Unicode MS" w:hAnsi="Times New Roman" w:cs="Times New Roman"/>
                <w:kern w:val="1"/>
              </w:rPr>
            </w:pPr>
          </w:p>
        </w:tc>
      </w:tr>
    </w:tbl>
    <w:p w14:paraId="01833129" w14:textId="77777777" w:rsidR="00AB1824" w:rsidRPr="00AB1824" w:rsidRDefault="00AB1824" w:rsidP="00AB1824">
      <w:pPr>
        <w:suppressAutoHyphens/>
        <w:autoSpaceDE w:val="0"/>
        <w:autoSpaceDN w:val="0"/>
        <w:adjustRightInd w:val="0"/>
        <w:jc w:val="both"/>
        <w:rPr>
          <w:rFonts w:ascii="Times New Roman" w:eastAsia="Arial Unicode MS" w:hAnsi="Times New Roman" w:cs="Times New Roman"/>
          <w:kern w:val="1"/>
        </w:rPr>
      </w:pPr>
    </w:p>
    <w:p w14:paraId="21019962" w14:textId="77777777" w:rsidR="00AB1824" w:rsidRPr="00AB1824" w:rsidRDefault="00AB1824" w:rsidP="00AB1824">
      <w:pPr>
        <w:suppressAutoHyphens/>
        <w:jc w:val="center"/>
        <w:rPr>
          <w:rFonts w:ascii="Times New Roman" w:eastAsia="Arial Unicode MS" w:hAnsi="Times New Roman" w:cs="Times New Roman"/>
          <w:b/>
          <w:noProof/>
          <w:kern w:val="1"/>
          <w:sz w:val="19"/>
          <w:szCs w:val="24"/>
        </w:rPr>
      </w:pPr>
      <w:r w:rsidRPr="00AB1824">
        <w:rPr>
          <w:rFonts w:ascii="Times New Roman" w:eastAsia="Arial Unicode MS" w:hAnsi="Times New Roman" w:cs="Times New Roman"/>
          <w:kern w:val="1"/>
        </w:rPr>
        <w:br w:type="page"/>
      </w:r>
    </w:p>
    <w:p w14:paraId="556613E0" w14:textId="77777777" w:rsidR="00AB1824" w:rsidRPr="00AB1824" w:rsidRDefault="00AB1824" w:rsidP="00AB1824">
      <w:pPr>
        <w:suppressAutoHyphens/>
        <w:jc w:val="center"/>
        <w:rPr>
          <w:rFonts w:ascii="Times New Roman" w:eastAsia="Arial Unicode MS" w:hAnsi="Times New Roman" w:cs="Times New Roman"/>
          <w:b/>
          <w:kern w:val="1"/>
        </w:rPr>
      </w:pPr>
      <w:r w:rsidRPr="00AB1824">
        <w:rPr>
          <w:rFonts w:ascii="Times New Roman" w:eastAsia="Arial Unicode MS" w:hAnsi="Times New Roman" w:cs="Times New Roman"/>
          <w:b/>
          <w:kern w:val="1"/>
        </w:rPr>
        <w:lastRenderedPageBreak/>
        <w:t>IMMIGRATION AND SECURITY FORM</w:t>
      </w:r>
    </w:p>
    <w:p w14:paraId="48156475" w14:textId="77777777" w:rsidR="00AB1824" w:rsidRPr="00AB1824" w:rsidRDefault="00AB1824" w:rsidP="00AB1824">
      <w:pPr>
        <w:suppressAutoHyphens/>
        <w:jc w:val="center"/>
        <w:rPr>
          <w:rFonts w:ascii="Times New Roman" w:eastAsia="Arial Unicode MS" w:hAnsi="Times New Roman" w:cs="Times New Roman"/>
          <w:b/>
          <w:kern w:val="1"/>
        </w:rPr>
      </w:pPr>
      <w:r w:rsidRPr="00AB1824">
        <w:rPr>
          <w:rFonts w:ascii="Times New Roman" w:eastAsia="Arial Unicode MS" w:hAnsi="Times New Roman" w:cs="Times New Roman"/>
          <w:b/>
          <w:kern w:val="1"/>
        </w:rPr>
        <w:t>(GEORGIA SECURITY AND IMMIGRATION COMPLIANCE ACT AFFIDAVIT)</w:t>
      </w:r>
    </w:p>
    <w:p w14:paraId="77BBCA32" w14:textId="77777777" w:rsidR="00AB1824" w:rsidRPr="00AB1824" w:rsidRDefault="00AB1824" w:rsidP="00AB1824">
      <w:pPr>
        <w:suppressAutoHyphens/>
        <w:jc w:val="both"/>
        <w:rPr>
          <w:rFonts w:ascii="Times New Roman" w:eastAsia="Arial Unicode MS" w:hAnsi="Times New Roman" w:cs="Times New Roman"/>
          <w:kern w:val="1"/>
        </w:rPr>
      </w:pPr>
    </w:p>
    <w:p w14:paraId="7A48DD5E" w14:textId="77777777" w:rsidR="00AB1824" w:rsidRPr="00AB1824" w:rsidRDefault="00AB1824" w:rsidP="00AB1824">
      <w:pPr>
        <w:suppressAutoHyphens/>
        <w:autoSpaceDE w:val="0"/>
        <w:autoSpaceDN w:val="0"/>
        <w:adjustRightInd w:val="0"/>
        <w:jc w:val="both"/>
        <w:rPr>
          <w:rFonts w:ascii="Times New Roman" w:eastAsia="Arial Unicode MS" w:hAnsi="Times New Roman" w:cs="Times New Roman"/>
          <w:kern w:val="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6498"/>
      </w:tblGrid>
      <w:tr w:rsidR="00AB1824" w:rsidRPr="00AB1824" w14:paraId="3B4A60C6" w14:textId="77777777" w:rsidTr="002E231D">
        <w:tc>
          <w:tcPr>
            <w:tcW w:w="2358" w:type="dxa"/>
          </w:tcPr>
          <w:p w14:paraId="58614D11" w14:textId="77777777" w:rsidR="00AB1824" w:rsidRPr="00AB1824" w:rsidRDefault="00AB1824" w:rsidP="00AB1824">
            <w:pPr>
              <w:suppressAutoHyphens/>
              <w:outlineLvl w:val="0"/>
              <w:rPr>
                <w:rFonts w:ascii="Times New Roman" w:eastAsia="Arial Unicode MS" w:hAnsi="Times New Roman" w:cs="Times New Roman"/>
                <w:b/>
                <w:kern w:val="1"/>
              </w:rPr>
            </w:pPr>
          </w:p>
          <w:p w14:paraId="27D67100" w14:textId="77777777" w:rsidR="00AB1824" w:rsidRPr="00AB1824" w:rsidRDefault="00AB1824" w:rsidP="00AB1824">
            <w:pPr>
              <w:suppressAutoHyphens/>
              <w:jc w:val="right"/>
              <w:outlineLvl w:val="0"/>
              <w:rPr>
                <w:rFonts w:ascii="Times New Roman" w:eastAsia="Arial Unicode MS" w:hAnsi="Times New Roman" w:cs="Times New Roman"/>
                <w:b/>
                <w:kern w:val="1"/>
              </w:rPr>
            </w:pPr>
            <w:r w:rsidRPr="00AB1824">
              <w:rPr>
                <w:rFonts w:ascii="Times New Roman" w:eastAsia="Arial Unicode MS" w:hAnsi="Times New Roman" w:cs="Times New Roman"/>
                <w:b/>
                <w:kern w:val="1"/>
              </w:rPr>
              <w:t>Contractor’s Name:</w:t>
            </w:r>
          </w:p>
        </w:tc>
        <w:tc>
          <w:tcPr>
            <w:tcW w:w="6498" w:type="dxa"/>
          </w:tcPr>
          <w:p w14:paraId="68B9CF16" w14:textId="77777777" w:rsidR="00AB1824" w:rsidRPr="00AB1824" w:rsidRDefault="00AB1824" w:rsidP="00AB1824">
            <w:pPr>
              <w:suppressAutoHyphens/>
              <w:outlineLvl w:val="0"/>
              <w:rPr>
                <w:rFonts w:ascii="Times New Roman" w:eastAsia="Arial Unicode MS" w:hAnsi="Times New Roman" w:cs="Times New Roman"/>
                <w:kern w:val="1"/>
              </w:rPr>
            </w:pPr>
          </w:p>
        </w:tc>
      </w:tr>
      <w:tr w:rsidR="00AB1824" w:rsidRPr="00AB1824" w14:paraId="2D7DB4B5" w14:textId="77777777" w:rsidTr="002E231D">
        <w:tc>
          <w:tcPr>
            <w:tcW w:w="2358" w:type="dxa"/>
          </w:tcPr>
          <w:p w14:paraId="2F6F6758" w14:textId="77777777" w:rsidR="00AB1824" w:rsidRPr="00AB1824" w:rsidRDefault="00AB1824" w:rsidP="00AB1824">
            <w:pPr>
              <w:suppressAutoHyphens/>
              <w:outlineLvl w:val="0"/>
              <w:rPr>
                <w:rFonts w:ascii="Times New Roman" w:eastAsia="Arial Unicode MS" w:hAnsi="Times New Roman" w:cs="Times New Roman"/>
                <w:b/>
                <w:kern w:val="1"/>
              </w:rPr>
            </w:pPr>
          </w:p>
          <w:p w14:paraId="5FDC6585" w14:textId="77777777" w:rsidR="00AB1824" w:rsidRPr="00AB1824" w:rsidRDefault="00AB1824" w:rsidP="00AB1824">
            <w:pPr>
              <w:suppressAutoHyphens/>
              <w:jc w:val="right"/>
              <w:outlineLvl w:val="0"/>
              <w:rPr>
                <w:rFonts w:ascii="Times New Roman" w:eastAsia="Arial Unicode MS" w:hAnsi="Times New Roman" w:cs="Times New Roman"/>
                <w:b/>
                <w:kern w:val="1"/>
              </w:rPr>
            </w:pPr>
            <w:r w:rsidRPr="00AB1824">
              <w:rPr>
                <w:rFonts w:ascii="Times New Roman" w:eastAsia="Arial Unicode MS" w:hAnsi="Times New Roman" w:cs="Times New Roman"/>
                <w:b/>
                <w:kern w:val="1"/>
              </w:rPr>
              <w:t>Subcontractor’s (Your) Name:</w:t>
            </w:r>
          </w:p>
        </w:tc>
        <w:tc>
          <w:tcPr>
            <w:tcW w:w="6498" w:type="dxa"/>
          </w:tcPr>
          <w:p w14:paraId="252F9541" w14:textId="77777777" w:rsidR="00AB1824" w:rsidRPr="00AB1824" w:rsidRDefault="00AB1824" w:rsidP="00AB1824">
            <w:pPr>
              <w:suppressAutoHyphens/>
              <w:outlineLvl w:val="0"/>
              <w:rPr>
                <w:rFonts w:ascii="Times New Roman" w:eastAsia="Arial Unicode MS" w:hAnsi="Times New Roman" w:cs="Times New Roman"/>
                <w:kern w:val="1"/>
              </w:rPr>
            </w:pPr>
          </w:p>
        </w:tc>
      </w:tr>
      <w:tr w:rsidR="00AB1824" w:rsidRPr="00AB1824" w14:paraId="364480F4" w14:textId="77777777" w:rsidTr="002E231D">
        <w:tc>
          <w:tcPr>
            <w:tcW w:w="2358" w:type="dxa"/>
          </w:tcPr>
          <w:p w14:paraId="4A8A5247" w14:textId="77777777" w:rsidR="00AB1824" w:rsidRPr="00AB1824" w:rsidRDefault="00AB1824" w:rsidP="00AB1824">
            <w:pPr>
              <w:suppressAutoHyphens/>
              <w:outlineLvl w:val="0"/>
              <w:rPr>
                <w:rFonts w:ascii="Times New Roman" w:eastAsia="Arial Unicode MS" w:hAnsi="Times New Roman" w:cs="Times New Roman"/>
                <w:b/>
                <w:kern w:val="1"/>
              </w:rPr>
            </w:pPr>
          </w:p>
          <w:p w14:paraId="3783556B" w14:textId="77777777" w:rsidR="00AB1824" w:rsidRPr="00AB1824" w:rsidRDefault="00AB1824" w:rsidP="00AB1824">
            <w:pPr>
              <w:suppressAutoHyphens/>
              <w:jc w:val="right"/>
              <w:outlineLvl w:val="0"/>
              <w:rPr>
                <w:rFonts w:ascii="Times New Roman" w:eastAsia="Arial Unicode MS" w:hAnsi="Times New Roman" w:cs="Times New Roman"/>
                <w:b/>
                <w:kern w:val="1"/>
              </w:rPr>
            </w:pPr>
            <w:r w:rsidRPr="00AB1824">
              <w:rPr>
                <w:rFonts w:ascii="Times New Roman" w:eastAsia="Arial Unicode MS" w:hAnsi="Times New Roman" w:cs="Times New Roman"/>
                <w:b/>
                <w:kern w:val="1"/>
              </w:rPr>
              <w:t>Entity’s Name:</w:t>
            </w:r>
          </w:p>
        </w:tc>
        <w:tc>
          <w:tcPr>
            <w:tcW w:w="6498" w:type="dxa"/>
            <w:vAlign w:val="center"/>
          </w:tcPr>
          <w:p w14:paraId="4470CBBA" w14:textId="77777777" w:rsidR="00AB1824" w:rsidRPr="00AB1824" w:rsidRDefault="00AB1824" w:rsidP="00AB1824">
            <w:pPr>
              <w:suppressAutoHyphens/>
              <w:outlineLvl w:val="0"/>
              <w:rPr>
                <w:rFonts w:ascii="Times New Roman" w:eastAsia="Arial Unicode MS" w:hAnsi="Times New Roman" w:cs="Times New Roman"/>
                <w:kern w:val="1"/>
              </w:rPr>
            </w:pPr>
            <w:r w:rsidRPr="00AB1824">
              <w:rPr>
                <w:rFonts w:ascii="Times New Roman" w:eastAsia="Arial Unicode MS" w:hAnsi="Times New Roman" w:cs="Times New Roman"/>
                <w:kern w:val="1"/>
              </w:rPr>
              <w:t xml:space="preserve">City of St. </w:t>
            </w:r>
            <w:proofErr w:type="spellStart"/>
            <w:r w:rsidRPr="00AB1824">
              <w:rPr>
                <w:rFonts w:ascii="Times New Roman" w:eastAsia="Arial Unicode MS" w:hAnsi="Times New Roman" w:cs="Times New Roman"/>
                <w:kern w:val="1"/>
              </w:rPr>
              <w:t>Marys</w:t>
            </w:r>
            <w:proofErr w:type="spellEnd"/>
          </w:p>
        </w:tc>
      </w:tr>
      <w:tr w:rsidR="00F17383" w:rsidRPr="00AB1824" w14:paraId="07EFA36F" w14:textId="77777777" w:rsidTr="002E231D">
        <w:tc>
          <w:tcPr>
            <w:tcW w:w="2358" w:type="dxa"/>
          </w:tcPr>
          <w:p w14:paraId="7D13D712" w14:textId="77777777" w:rsidR="00F17383" w:rsidRPr="00AB1824" w:rsidRDefault="00F17383" w:rsidP="00F17383">
            <w:pPr>
              <w:suppressAutoHyphens/>
              <w:jc w:val="right"/>
              <w:outlineLvl w:val="0"/>
              <w:rPr>
                <w:rFonts w:ascii="Times New Roman" w:eastAsia="Arial Unicode MS" w:hAnsi="Times New Roman" w:cs="Times New Roman"/>
                <w:b/>
                <w:kern w:val="1"/>
              </w:rPr>
            </w:pPr>
            <w:r w:rsidRPr="00AB1824">
              <w:rPr>
                <w:rFonts w:ascii="Times New Roman" w:eastAsia="Arial Unicode MS" w:hAnsi="Times New Roman" w:cs="Times New Roman"/>
                <w:b/>
                <w:kern w:val="1"/>
              </w:rPr>
              <w:t xml:space="preserve">Solicitation Name or </w:t>
            </w:r>
          </w:p>
          <w:p w14:paraId="7D2EC3D9" w14:textId="77777777" w:rsidR="00F17383" w:rsidRPr="00AB1824" w:rsidRDefault="00F17383" w:rsidP="00F17383">
            <w:pPr>
              <w:suppressAutoHyphens/>
              <w:jc w:val="right"/>
              <w:outlineLvl w:val="0"/>
              <w:rPr>
                <w:rFonts w:ascii="Times New Roman" w:eastAsia="Arial Unicode MS" w:hAnsi="Times New Roman" w:cs="Times New Roman"/>
                <w:b/>
                <w:kern w:val="1"/>
              </w:rPr>
            </w:pPr>
            <w:r w:rsidRPr="00AB1824">
              <w:rPr>
                <w:rFonts w:ascii="Times New Roman" w:eastAsia="Arial Unicode MS" w:hAnsi="Times New Roman" w:cs="Times New Roman"/>
                <w:b/>
                <w:kern w:val="1"/>
              </w:rPr>
              <w:t>Contract No.:</w:t>
            </w:r>
          </w:p>
        </w:tc>
        <w:tc>
          <w:tcPr>
            <w:tcW w:w="6498" w:type="dxa"/>
            <w:vAlign w:val="center"/>
          </w:tcPr>
          <w:p w14:paraId="061C54D8" w14:textId="2055B7AD" w:rsidR="00F17383" w:rsidRPr="00AB1824" w:rsidRDefault="00F17383" w:rsidP="00F17383">
            <w:pPr>
              <w:suppressAutoHyphens/>
              <w:outlineLvl w:val="0"/>
              <w:rPr>
                <w:rFonts w:ascii="Times New Roman" w:eastAsia="Arial Unicode MS" w:hAnsi="Times New Roman" w:cs="Times New Roman"/>
                <w:kern w:val="1"/>
              </w:rPr>
            </w:pPr>
            <w:r>
              <w:rPr>
                <w:rFonts w:ascii="Times New Roman" w:eastAsia="Arial Unicode MS" w:hAnsi="Times New Roman" w:cs="Times New Roman"/>
                <w:kern w:val="1"/>
              </w:rPr>
              <w:t>Audio Visual Services for City Council Chamber and Court RFP</w:t>
            </w:r>
          </w:p>
        </w:tc>
      </w:tr>
    </w:tbl>
    <w:p w14:paraId="0F5D9F4F" w14:textId="77777777" w:rsidR="00AB1824" w:rsidRPr="00AB1824" w:rsidRDefault="00AB1824" w:rsidP="00AB1824">
      <w:pPr>
        <w:suppressAutoHyphens/>
        <w:autoSpaceDE w:val="0"/>
        <w:autoSpaceDN w:val="0"/>
        <w:adjustRightInd w:val="0"/>
        <w:jc w:val="both"/>
        <w:rPr>
          <w:rFonts w:ascii="Times New Roman" w:eastAsia="Arial Unicode MS" w:hAnsi="Times New Roman" w:cs="Times New Roman"/>
          <w:kern w:val="1"/>
        </w:rPr>
      </w:pPr>
    </w:p>
    <w:p w14:paraId="15B56634" w14:textId="77777777" w:rsidR="00AB1824" w:rsidRPr="00AB1824" w:rsidRDefault="00AB1824" w:rsidP="00AB1824">
      <w:pPr>
        <w:suppressAutoHyphens/>
        <w:autoSpaceDE w:val="0"/>
        <w:autoSpaceDN w:val="0"/>
        <w:adjustRightInd w:val="0"/>
        <w:jc w:val="both"/>
        <w:rPr>
          <w:rFonts w:ascii="Times New Roman" w:eastAsia="Arial Unicode MS" w:hAnsi="Times New Roman" w:cs="Times New Roman"/>
          <w:kern w:val="1"/>
        </w:rPr>
      </w:pPr>
    </w:p>
    <w:p w14:paraId="6B1E9DD3" w14:textId="77777777" w:rsidR="00AB1824" w:rsidRPr="00AB1824" w:rsidRDefault="00AB1824" w:rsidP="00AB1824">
      <w:pPr>
        <w:suppressAutoHyphens/>
        <w:autoSpaceDE w:val="0"/>
        <w:autoSpaceDN w:val="0"/>
        <w:adjustRightInd w:val="0"/>
        <w:jc w:val="center"/>
        <w:rPr>
          <w:rFonts w:ascii="Times New Roman" w:eastAsia="Arial Unicode MS" w:hAnsi="Times New Roman" w:cs="Times New Roman"/>
          <w:b/>
          <w:kern w:val="1"/>
        </w:rPr>
      </w:pPr>
      <w:r w:rsidRPr="00AB1824">
        <w:rPr>
          <w:rFonts w:ascii="Times New Roman" w:eastAsia="Arial Unicode MS" w:hAnsi="Times New Roman" w:cs="Times New Roman"/>
          <w:b/>
          <w:kern w:val="1"/>
        </w:rPr>
        <w:t>SUBCONTRACTOR AFFIDAVIT</w:t>
      </w:r>
    </w:p>
    <w:p w14:paraId="109985B1" w14:textId="77777777" w:rsidR="00AB1824" w:rsidRPr="00AB1824" w:rsidRDefault="00AB1824" w:rsidP="00AB1824">
      <w:pPr>
        <w:suppressAutoHyphens/>
        <w:autoSpaceDE w:val="0"/>
        <w:autoSpaceDN w:val="0"/>
        <w:adjustRightInd w:val="0"/>
        <w:rPr>
          <w:rFonts w:ascii="Times New Roman" w:eastAsia="Arial Unicode MS" w:hAnsi="Times New Roman" w:cs="Times New Roman"/>
          <w:kern w:val="1"/>
        </w:rPr>
      </w:pPr>
    </w:p>
    <w:p w14:paraId="6CAA8947" w14:textId="77777777" w:rsidR="00AB1824" w:rsidRPr="00AB1824" w:rsidRDefault="00AB1824" w:rsidP="00AB1824">
      <w:pPr>
        <w:suppressAutoHyphens/>
        <w:autoSpaceDE w:val="0"/>
        <w:autoSpaceDN w:val="0"/>
        <w:adjustRightInd w:val="0"/>
        <w:ind w:firstLine="720"/>
        <w:jc w:val="both"/>
        <w:rPr>
          <w:rFonts w:ascii="Times New Roman" w:eastAsia="Arial Unicode MS" w:hAnsi="Times New Roman" w:cs="Times New Roman"/>
          <w:kern w:val="1"/>
          <w:sz w:val="19"/>
          <w:szCs w:val="19"/>
        </w:rPr>
      </w:pPr>
      <w:r w:rsidRPr="00AB1824">
        <w:rPr>
          <w:rFonts w:ascii="Times New Roman" w:eastAsia="Arial Unicode MS" w:hAnsi="Times New Roman" w:cs="Times New Roman"/>
          <w:kern w:val="1"/>
          <w:sz w:val="19"/>
          <w:szCs w:val="19"/>
        </w:rPr>
        <w:t>By executing this affidavit, the undersigned Subcontractor verifies its compliance with O.C.G.A. §13-10-91, stating affirmatively that the Subcontractor which is engaged in the physical performance of services under a contract with the Contractor identified above on behalf of the State Entity identified above has registered with and is participating in a federal work authorization program*, in accordance with the applicability provisions and deadlines established in O.C.G.A. 13-10-91.</w:t>
      </w:r>
    </w:p>
    <w:p w14:paraId="6561488D" w14:textId="77777777" w:rsidR="00AB1824" w:rsidRPr="00AB1824" w:rsidRDefault="00AB1824" w:rsidP="00AB1824">
      <w:pPr>
        <w:suppressAutoHyphens/>
        <w:autoSpaceDE w:val="0"/>
        <w:autoSpaceDN w:val="0"/>
        <w:adjustRightInd w:val="0"/>
        <w:jc w:val="both"/>
        <w:rPr>
          <w:rFonts w:ascii="Times New Roman" w:eastAsia="Arial Unicode MS" w:hAnsi="Times New Roman" w:cs="Times New Roman"/>
          <w:kern w:val="1"/>
          <w:sz w:val="19"/>
          <w:szCs w:val="19"/>
        </w:rPr>
      </w:pPr>
    </w:p>
    <w:p w14:paraId="60292874" w14:textId="77777777" w:rsidR="00AB1824" w:rsidRPr="00AB1824" w:rsidRDefault="00AB1824" w:rsidP="00AB1824">
      <w:pPr>
        <w:suppressAutoHyphens/>
        <w:autoSpaceDE w:val="0"/>
        <w:autoSpaceDN w:val="0"/>
        <w:adjustRightInd w:val="0"/>
        <w:rPr>
          <w:rFonts w:ascii="Times New Roman" w:eastAsia="Arial Unicode MS" w:hAnsi="Times New Roman" w:cs="Times New Roman"/>
          <w:kern w:val="1"/>
          <w:sz w:val="19"/>
          <w:szCs w:val="19"/>
        </w:rPr>
      </w:pPr>
    </w:p>
    <w:p w14:paraId="2601E52D" w14:textId="77777777" w:rsidR="00AB1824" w:rsidRPr="00AB1824" w:rsidRDefault="00AB1824" w:rsidP="00AB1824">
      <w:pPr>
        <w:suppressAutoHyphens/>
        <w:autoSpaceDE w:val="0"/>
        <w:autoSpaceDN w:val="0"/>
        <w:adjustRightInd w:val="0"/>
        <w:rPr>
          <w:rFonts w:ascii="Times New Roman" w:eastAsia="Arial Unicode MS" w:hAnsi="Times New Roman" w:cs="Times New Roman"/>
          <w:kern w:val="1"/>
          <w:sz w:val="19"/>
          <w:szCs w:val="19"/>
        </w:rPr>
      </w:pPr>
      <w:r w:rsidRPr="00AB1824">
        <w:rPr>
          <w:rFonts w:ascii="Times New Roman" w:eastAsia="Arial Unicode MS" w:hAnsi="Times New Roman" w:cs="Times New Roman"/>
          <w:kern w:val="1"/>
          <w:sz w:val="19"/>
          <w:szCs w:val="19"/>
        </w:rPr>
        <w:t>_______________________________________</w:t>
      </w:r>
    </w:p>
    <w:p w14:paraId="31C1AC91" w14:textId="77777777" w:rsidR="00AB1824" w:rsidRPr="00AB1824" w:rsidRDefault="00AB1824" w:rsidP="00AB1824">
      <w:pPr>
        <w:suppressAutoHyphens/>
        <w:autoSpaceDE w:val="0"/>
        <w:autoSpaceDN w:val="0"/>
        <w:adjustRightInd w:val="0"/>
        <w:rPr>
          <w:rFonts w:ascii="Times New Roman" w:eastAsia="Arial Unicode MS" w:hAnsi="Times New Roman" w:cs="Times New Roman"/>
          <w:kern w:val="1"/>
          <w:sz w:val="19"/>
          <w:szCs w:val="19"/>
        </w:rPr>
      </w:pPr>
      <w:r w:rsidRPr="00AB1824">
        <w:rPr>
          <w:rFonts w:ascii="Times New Roman" w:eastAsia="Arial Unicode MS" w:hAnsi="Times New Roman" w:cs="Times New Roman"/>
          <w:kern w:val="1"/>
          <w:sz w:val="19"/>
          <w:szCs w:val="19"/>
        </w:rPr>
        <w:t>EEV / E-</w:t>
      </w:r>
      <w:proofErr w:type="spellStart"/>
      <w:r w:rsidRPr="00AB1824">
        <w:rPr>
          <w:rFonts w:ascii="Times New Roman" w:eastAsia="Arial Unicode MS" w:hAnsi="Times New Roman" w:cs="Times New Roman"/>
          <w:kern w:val="1"/>
          <w:sz w:val="19"/>
          <w:szCs w:val="19"/>
        </w:rPr>
        <w:t>Verify</w:t>
      </w:r>
      <w:r w:rsidRPr="00AB1824">
        <w:rPr>
          <w:rFonts w:ascii="Times New Roman" w:eastAsia="Arial Unicode MS" w:hAnsi="Times New Roman" w:cs="Times New Roman"/>
          <w:kern w:val="1"/>
          <w:sz w:val="19"/>
          <w:szCs w:val="19"/>
          <w:vertAlign w:val="superscript"/>
        </w:rPr>
        <w:t>TM</w:t>
      </w:r>
      <w:proofErr w:type="spellEnd"/>
      <w:r w:rsidRPr="00AB1824">
        <w:rPr>
          <w:rFonts w:ascii="Times New Roman" w:eastAsia="Arial Unicode MS" w:hAnsi="Times New Roman" w:cs="Times New Roman"/>
          <w:kern w:val="1"/>
          <w:sz w:val="19"/>
          <w:szCs w:val="19"/>
        </w:rPr>
        <w:t xml:space="preserve"> Company Identification Number</w:t>
      </w:r>
    </w:p>
    <w:p w14:paraId="6E05F982" w14:textId="77777777" w:rsidR="00AB1824" w:rsidRPr="00AB1824" w:rsidRDefault="00AB1824" w:rsidP="00AB1824">
      <w:pPr>
        <w:suppressAutoHyphens/>
        <w:autoSpaceDE w:val="0"/>
        <w:autoSpaceDN w:val="0"/>
        <w:adjustRightInd w:val="0"/>
        <w:rPr>
          <w:rFonts w:ascii="Times New Roman" w:eastAsia="Arial Unicode MS" w:hAnsi="Times New Roman" w:cs="Times New Roman"/>
          <w:kern w:val="1"/>
          <w:sz w:val="19"/>
          <w:szCs w:val="19"/>
        </w:rPr>
      </w:pPr>
    </w:p>
    <w:p w14:paraId="7641F153" w14:textId="77777777" w:rsidR="00AB1824" w:rsidRPr="00AB1824" w:rsidRDefault="00AB1824" w:rsidP="00AB1824">
      <w:pPr>
        <w:suppressAutoHyphens/>
        <w:autoSpaceDE w:val="0"/>
        <w:autoSpaceDN w:val="0"/>
        <w:adjustRightInd w:val="0"/>
        <w:rPr>
          <w:rFonts w:ascii="Times New Roman" w:eastAsia="Arial Unicode MS" w:hAnsi="Times New Roman" w:cs="Times New Roman"/>
          <w:kern w:val="1"/>
          <w:sz w:val="19"/>
          <w:szCs w:val="19"/>
        </w:rPr>
      </w:pPr>
      <w:r w:rsidRPr="00AB1824">
        <w:rPr>
          <w:rFonts w:ascii="Times New Roman" w:eastAsia="Arial Unicode MS" w:hAnsi="Times New Roman" w:cs="Times New Roman"/>
          <w:kern w:val="1"/>
          <w:sz w:val="19"/>
          <w:szCs w:val="19"/>
        </w:rPr>
        <w:t>_______________________________________</w:t>
      </w:r>
      <w:r w:rsidRPr="00AB1824">
        <w:rPr>
          <w:rFonts w:ascii="Times New Roman" w:eastAsia="Arial Unicode MS" w:hAnsi="Times New Roman" w:cs="Times New Roman"/>
          <w:kern w:val="1"/>
          <w:sz w:val="19"/>
          <w:szCs w:val="19"/>
        </w:rPr>
        <w:tab/>
      </w:r>
      <w:r w:rsidRPr="00AB1824">
        <w:rPr>
          <w:rFonts w:ascii="Times New Roman" w:eastAsia="Arial Unicode MS" w:hAnsi="Times New Roman" w:cs="Times New Roman"/>
          <w:kern w:val="1"/>
          <w:sz w:val="19"/>
          <w:szCs w:val="19"/>
        </w:rPr>
        <w:tab/>
        <w:t>___________________________</w:t>
      </w:r>
    </w:p>
    <w:p w14:paraId="5AD3FC28" w14:textId="77777777" w:rsidR="00AB1824" w:rsidRPr="00AB1824" w:rsidRDefault="00AB1824" w:rsidP="00AB1824">
      <w:pPr>
        <w:suppressAutoHyphens/>
        <w:autoSpaceDE w:val="0"/>
        <w:autoSpaceDN w:val="0"/>
        <w:adjustRightInd w:val="0"/>
        <w:rPr>
          <w:rFonts w:ascii="Times New Roman" w:eastAsia="Arial Unicode MS" w:hAnsi="Times New Roman" w:cs="Times New Roman"/>
          <w:kern w:val="1"/>
          <w:sz w:val="19"/>
          <w:szCs w:val="19"/>
        </w:rPr>
      </w:pPr>
      <w:r w:rsidRPr="00AB1824">
        <w:rPr>
          <w:rFonts w:ascii="Times New Roman" w:eastAsia="Arial Unicode MS" w:hAnsi="Times New Roman" w:cs="Times New Roman"/>
          <w:kern w:val="1"/>
          <w:sz w:val="19"/>
          <w:szCs w:val="19"/>
        </w:rPr>
        <w:t>BY: Authorized Officer or Agent</w:t>
      </w:r>
      <w:r w:rsidRPr="00AB1824">
        <w:rPr>
          <w:rFonts w:ascii="Times New Roman" w:eastAsia="Arial Unicode MS" w:hAnsi="Times New Roman" w:cs="Times New Roman"/>
          <w:kern w:val="1"/>
          <w:sz w:val="19"/>
          <w:szCs w:val="19"/>
        </w:rPr>
        <w:tab/>
      </w:r>
      <w:r w:rsidRPr="00AB1824">
        <w:rPr>
          <w:rFonts w:ascii="Times New Roman" w:eastAsia="Arial Unicode MS" w:hAnsi="Times New Roman" w:cs="Times New Roman"/>
          <w:kern w:val="1"/>
          <w:sz w:val="19"/>
          <w:szCs w:val="19"/>
        </w:rPr>
        <w:tab/>
      </w:r>
      <w:r w:rsidRPr="00AB1824">
        <w:rPr>
          <w:rFonts w:ascii="Times New Roman" w:eastAsia="Arial Unicode MS" w:hAnsi="Times New Roman" w:cs="Times New Roman"/>
          <w:kern w:val="1"/>
          <w:sz w:val="19"/>
          <w:szCs w:val="19"/>
        </w:rPr>
        <w:tab/>
      </w:r>
      <w:r w:rsidRPr="00AB1824">
        <w:rPr>
          <w:rFonts w:ascii="Times New Roman" w:eastAsia="Arial Unicode MS" w:hAnsi="Times New Roman" w:cs="Times New Roman"/>
          <w:kern w:val="1"/>
          <w:sz w:val="19"/>
          <w:szCs w:val="19"/>
        </w:rPr>
        <w:tab/>
        <w:t>Date</w:t>
      </w:r>
    </w:p>
    <w:p w14:paraId="117D5FE1" w14:textId="77777777" w:rsidR="00AB1824" w:rsidRPr="00AB1824" w:rsidRDefault="00AB1824" w:rsidP="00AB1824">
      <w:pPr>
        <w:suppressAutoHyphens/>
        <w:autoSpaceDE w:val="0"/>
        <w:autoSpaceDN w:val="0"/>
        <w:adjustRightInd w:val="0"/>
        <w:rPr>
          <w:rFonts w:ascii="Times New Roman" w:eastAsia="Arial Unicode MS" w:hAnsi="Times New Roman" w:cs="Times New Roman"/>
          <w:kern w:val="1"/>
          <w:sz w:val="19"/>
          <w:szCs w:val="19"/>
        </w:rPr>
      </w:pPr>
      <w:r w:rsidRPr="00AB1824">
        <w:rPr>
          <w:rFonts w:ascii="Times New Roman" w:eastAsia="Arial Unicode MS" w:hAnsi="Times New Roman" w:cs="Times New Roman"/>
          <w:kern w:val="1"/>
          <w:sz w:val="19"/>
          <w:szCs w:val="19"/>
        </w:rPr>
        <w:t>(Subcontractor Name)</w:t>
      </w:r>
    </w:p>
    <w:p w14:paraId="11D3E9F2" w14:textId="77777777" w:rsidR="00AB1824" w:rsidRPr="00AB1824" w:rsidRDefault="00AB1824" w:rsidP="00AB1824">
      <w:pPr>
        <w:suppressAutoHyphens/>
        <w:autoSpaceDE w:val="0"/>
        <w:autoSpaceDN w:val="0"/>
        <w:adjustRightInd w:val="0"/>
        <w:rPr>
          <w:rFonts w:ascii="Times New Roman" w:eastAsia="Arial Unicode MS" w:hAnsi="Times New Roman" w:cs="Times New Roman"/>
          <w:kern w:val="1"/>
          <w:sz w:val="19"/>
          <w:szCs w:val="19"/>
        </w:rPr>
      </w:pPr>
    </w:p>
    <w:p w14:paraId="09C2AD07" w14:textId="77777777" w:rsidR="00AB1824" w:rsidRPr="00AB1824" w:rsidRDefault="00AB1824" w:rsidP="00AB1824">
      <w:pPr>
        <w:suppressAutoHyphens/>
        <w:autoSpaceDE w:val="0"/>
        <w:autoSpaceDN w:val="0"/>
        <w:adjustRightInd w:val="0"/>
        <w:rPr>
          <w:rFonts w:ascii="Times New Roman" w:eastAsia="Arial Unicode MS" w:hAnsi="Times New Roman" w:cs="Times New Roman"/>
          <w:kern w:val="1"/>
          <w:sz w:val="19"/>
          <w:szCs w:val="19"/>
        </w:rPr>
      </w:pPr>
    </w:p>
    <w:p w14:paraId="0C749D4B" w14:textId="77777777" w:rsidR="00AB1824" w:rsidRPr="00AB1824" w:rsidRDefault="00AB1824" w:rsidP="00AB1824">
      <w:pPr>
        <w:suppressAutoHyphens/>
        <w:autoSpaceDE w:val="0"/>
        <w:autoSpaceDN w:val="0"/>
        <w:adjustRightInd w:val="0"/>
        <w:rPr>
          <w:rFonts w:ascii="Times New Roman" w:eastAsia="Arial Unicode MS" w:hAnsi="Times New Roman" w:cs="Times New Roman"/>
          <w:kern w:val="1"/>
          <w:sz w:val="19"/>
          <w:szCs w:val="19"/>
        </w:rPr>
      </w:pPr>
      <w:r w:rsidRPr="00AB1824">
        <w:rPr>
          <w:rFonts w:ascii="Times New Roman" w:eastAsia="Arial Unicode MS" w:hAnsi="Times New Roman" w:cs="Times New Roman"/>
          <w:kern w:val="1"/>
          <w:sz w:val="19"/>
          <w:szCs w:val="19"/>
        </w:rPr>
        <w:t>_______________________________________</w:t>
      </w:r>
    </w:p>
    <w:p w14:paraId="70C2FF1D" w14:textId="77777777" w:rsidR="00AB1824" w:rsidRPr="00AB1824" w:rsidRDefault="00AB1824" w:rsidP="00AB1824">
      <w:pPr>
        <w:suppressAutoHyphens/>
        <w:autoSpaceDE w:val="0"/>
        <w:autoSpaceDN w:val="0"/>
        <w:adjustRightInd w:val="0"/>
        <w:rPr>
          <w:rFonts w:ascii="Times New Roman" w:eastAsia="Arial Unicode MS" w:hAnsi="Times New Roman" w:cs="Times New Roman"/>
          <w:kern w:val="1"/>
          <w:sz w:val="19"/>
          <w:szCs w:val="19"/>
        </w:rPr>
      </w:pPr>
      <w:r w:rsidRPr="00AB1824">
        <w:rPr>
          <w:rFonts w:ascii="Times New Roman" w:eastAsia="Arial Unicode MS" w:hAnsi="Times New Roman" w:cs="Times New Roman"/>
          <w:kern w:val="1"/>
          <w:sz w:val="19"/>
          <w:szCs w:val="19"/>
        </w:rPr>
        <w:t>Title of Authorized Officer or Agent of Contractor</w:t>
      </w:r>
    </w:p>
    <w:p w14:paraId="03C1F692" w14:textId="77777777" w:rsidR="00AB1824" w:rsidRPr="00AB1824" w:rsidRDefault="00AB1824" w:rsidP="00AB1824">
      <w:pPr>
        <w:suppressAutoHyphens/>
        <w:autoSpaceDE w:val="0"/>
        <w:autoSpaceDN w:val="0"/>
        <w:adjustRightInd w:val="0"/>
        <w:rPr>
          <w:rFonts w:ascii="Times New Roman" w:eastAsia="Arial Unicode MS" w:hAnsi="Times New Roman" w:cs="Times New Roman"/>
          <w:kern w:val="1"/>
          <w:sz w:val="19"/>
          <w:szCs w:val="19"/>
        </w:rPr>
      </w:pPr>
    </w:p>
    <w:p w14:paraId="431CFC68" w14:textId="77777777" w:rsidR="00AB1824" w:rsidRPr="00AB1824" w:rsidRDefault="00AB1824" w:rsidP="00AB1824">
      <w:pPr>
        <w:suppressAutoHyphens/>
        <w:autoSpaceDE w:val="0"/>
        <w:autoSpaceDN w:val="0"/>
        <w:adjustRightInd w:val="0"/>
        <w:rPr>
          <w:rFonts w:ascii="Times New Roman" w:eastAsia="Arial Unicode MS" w:hAnsi="Times New Roman" w:cs="Times New Roman"/>
          <w:kern w:val="1"/>
          <w:sz w:val="19"/>
          <w:szCs w:val="19"/>
        </w:rPr>
      </w:pPr>
    </w:p>
    <w:p w14:paraId="4A0BF28E" w14:textId="77777777" w:rsidR="00AB1824" w:rsidRPr="00AB1824" w:rsidRDefault="00AB1824" w:rsidP="00AB1824">
      <w:pPr>
        <w:suppressAutoHyphens/>
        <w:autoSpaceDE w:val="0"/>
        <w:autoSpaceDN w:val="0"/>
        <w:adjustRightInd w:val="0"/>
        <w:rPr>
          <w:rFonts w:ascii="Times New Roman" w:eastAsia="Arial Unicode MS" w:hAnsi="Times New Roman" w:cs="Times New Roman"/>
          <w:kern w:val="1"/>
          <w:sz w:val="19"/>
          <w:szCs w:val="19"/>
        </w:rPr>
      </w:pPr>
      <w:r w:rsidRPr="00AB1824">
        <w:rPr>
          <w:rFonts w:ascii="Times New Roman" w:eastAsia="Arial Unicode MS" w:hAnsi="Times New Roman" w:cs="Times New Roman"/>
          <w:kern w:val="1"/>
          <w:sz w:val="19"/>
          <w:szCs w:val="19"/>
        </w:rPr>
        <w:t>_______________________________________</w:t>
      </w:r>
    </w:p>
    <w:p w14:paraId="47650415" w14:textId="77777777" w:rsidR="00AB1824" w:rsidRPr="00AB1824" w:rsidRDefault="00AB1824" w:rsidP="00AB1824">
      <w:pPr>
        <w:suppressAutoHyphens/>
        <w:autoSpaceDE w:val="0"/>
        <w:autoSpaceDN w:val="0"/>
        <w:adjustRightInd w:val="0"/>
        <w:rPr>
          <w:rFonts w:ascii="Times New Roman" w:eastAsia="Arial Unicode MS" w:hAnsi="Times New Roman" w:cs="Times New Roman"/>
          <w:kern w:val="1"/>
          <w:sz w:val="19"/>
          <w:szCs w:val="19"/>
        </w:rPr>
      </w:pPr>
      <w:r w:rsidRPr="00AB1824">
        <w:rPr>
          <w:rFonts w:ascii="Times New Roman" w:eastAsia="Arial Unicode MS" w:hAnsi="Times New Roman" w:cs="Times New Roman"/>
          <w:kern w:val="1"/>
          <w:sz w:val="19"/>
          <w:szCs w:val="19"/>
        </w:rPr>
        <w:t>Printed Name of Authorized Officer or Agent</w:t>
      </w:r>
    </w:p>
    <w:p w14:paraId="095A72F2" w14:textId="77777777" w:rsidR="00AB1824" w:rsidRPr="00AB1824" w:rsidRDefault="00AB1824" w:rsidP="00AB1824">
      <w:pPr>
        <w:suppressAutoHyphens/>
        <w:autoSpaceDE w:val="0"/>
        <w:autoSpaceDN w:val="0"/>
        <w:adjustRightInd w:val="0"/>
        <w:rPr>
          <w:rFonts w:ascii="Times New Roman" w:eastAsia="Arial Unicode MS" w:hAnsi="Times New Roman" w:cs="Times New Roman"/>
          <w:kern w:val="1"/>
          <w:sz w:val="19"/>
          <w:szCs w:val="19"/>
        </w:rPr>
      </w:pPr>
    </w:p>
    <w:p w14:paraId="6DF8752B" w14:textId="77777777" w:rsidR="00AB1824" w:rsidRPr="00AB1824" w:rsidRDefault="00AB1824" w:rsidP="00AB1824">
      <w:pPr>
        <w:suppressAutoHyphens/>
        <w:autoSpaceDE w:val="0"/>
        <w:autoSpaceDN w:val="0"/>
        <w:adjustRightInd w:val="0"/>
        <w:rPr>
          <w:rFonts w:ascii="Times New Roman" w:eastAsia="Arial Unicode MS" w:hAnsi="Times New Roman" w:cs="Times New Roman"/>
          <w:kern w:val="1"/>
          <w:sz w:val="19"/>
          <w:szCs w:val="19"/>
        </w:rPr>
      </w:pPr>
      <w:r w:rsidRPr="00AB1824">
        <w:rPr>
          <w:rFonts w:ascii="Times New Roman" w:eastAsia="Arial Unicode MS" w:hAnsi="Times New Roman" w:cs="Times New Roman"/>
          <w:kern w:val="1"/>
          <w:sz w:val="19"/>
          <w:szCs w:val="19"/>
        </w:rPr>
        <w:t>SUBSCRIBED AND SWORN</w:t>
      </w:r>
    </w:p>
    <w:p w14:paraId="6FB3E8DB" w14:textId="77777777" w:rsidR="00AB1824" w:rsidRPr="00AB1824" w:rsidRDefault="00AB1824" w:rsidP="00AB1824">
      <w:pPr>
        <w:suppressAutoHyphens/>
        <w:autoSpaceDE w:val="0"/>
        <w:autoSpaceDN w:val="0"/>
        <w:adjustRightInd w:val="0"/>
        <w:rPr>
          <w:rFonts w:ascii="Times New Roman" w:eastAsia="Arial Unicode MS" w:hAnsi="Times New Roman" w:cs="Times New Roman"/>
          <w:kern w:val="1"/>
          <w:sz w:val="19"/>
          <w:szCs w:val="19"/>
        </w:rPr>
      </w:pPr>
      <w:r w:rsidRPr="00AB1824">
        <w:rPr>
          <w:rFonts w:ascii="Times New Roman" w:eastAsia="Arial Unicode MS" w:hAnsi="Times New Roman" w:cs="Times New Roman"/>
          <w:kern w:val="1"/>
          <w:sz w:val="19"/>
          <w:szCs w:val="19"/>
        </w:rPr>
        <w:t>BEFORE ME ON THIS THE</w:t>
      </w:r>
    </w:p>
    <w:p w14:paraId="63F90BAC" w14:textId="77777777" w:rsidR="00AB1824" w:rsidRPr="00AB1824" w:rsidRDefault="00AB1824" w:rsidP="00AB1824">
      <w:pPr>
        <w:suppressAutoHyphens/>
        <w:autoSpaceDE w:val="0"/>
        <w:autoSpaceDN w:val="0"/>
        <w:adjustRightInd w:val="0"/>
        <w:rPr>
          <w:rFonts w:ascii="Times New Roman" w:eastAsia="Arial Unicode MS" w:hAnsi="Times New Roman" w:cs="Times New Roman"/>
          <w:kern w:val="1"/>
          <w:sz w:val="19"/>
          <w:szCs w:val="19"/>
        </w:rPr>
      </w:pPr>
    </w:p>
    <w:p w14:paraId="6441B7E6" w14:textId="77777777" w:rsidR="00AB1824" w:rsidRPr="00AB1824" w:rsidRDefault="00AB1824" w:rsidP="00AB1824">
      <w:pPr>
        <w:suppressAutoHyphens/>
        <w:autoSpaceDE w:val="0"/>
        <w:autoSpaceDN w:val="0"/>
        <w:adjustRightInd w:val="0"/>
        <w:rPr>
          <w:rFonts w:ascii="Times New Roman" w:eastAsia="Arial Unicode MS" w:hAnsi="Times New Roman" w:cs="Times New Roman"/>
          <w:kern w:val="1"/>
          <w:sz w:val="19"/>
          <w:szCs w:val="19"/>
        </w:rPr>
      </w:pPr>
      <w:r w:rsidRPr="00AB1824">
        <w:rPr>
          <w:rFonts w:ascii="Times New Roman" w:eastAsia="Arial Unicode MS" w:hAnsi="Times New Roman" w:cs="Times New Roman"/>
          <w:kern w:val="1"/>
          <w:sz w:val="19"/>
          <w:szCs w:val="19"/>
        </w:rPr>
        <w:t>_____ DAY OF ______________________, 20__</w:t>
      </w:r>
    </w:p>
    <w:p w14:paraId="4838DA68" w14:textId="77777777" w:rsidR="00AB1824" w:rsidRPr="00AB1824" w:rsidRDefault="00AB1824" w:rsidP="00AB1824">
      <w:pPr>
        <w:suppressAutoHyphens/>
        <w:autoSpaceDE w:val="0"/>
        <w:autoSpaceDN w:val="0"/>
        <w:adjustRightInd w:val="0"/>
        <w:rPr>
          <w:rFonts w:ascii="Times New Roman" w:eastAsia="Arial Unicode MS" w:hAnsi="Times New Roman" w:cs="Times New Roman"/>
          <w:kern w:val="1"/>
          <w:sz w:val="19"/>
          <w:szCs w:val="19"/>
        </w:rPr>
      </w:pPr>
    </w:p>
    <w:p w14:paraId="481F982E" w14:textId="77777777" w:rsidR="00AB1824" w:rsidRPr="00AB1824" w:rsidRDefault="00AB1824" w:rsidP="00AB1824">
      <w:pPr>
        <w:suppressAutoHyphens/>
        <w:autoSpaceDE w:val="0"/>
        <w:autoSpaceDN w:val="0"/>
        <w:adjustRightInd w:val="0"/>
        <w:rPr>
          <w:rFonts w:ascii="Times New Roman" w:eastAsia="Arial Unicode MS" w:hAnsi="Times New Roman" w:cs="Times New Roman"/>
          <w:kern w:val="1"/>
          <w:sz w:val="19"/>
          <w:szCs w:val="19"/>
        </w:rPr>
      </w:pPr>
      <w:r w:rsidRPr="00AB1824">
        <w:rPr>
          <w:rFonts w:ascii="Times New Roman" w:eastAsia="Arial Unicode MS" w:hAnsi="Times New Roman" w:cs="Times New Roman"/>
          <w:kern w:val="1"/>
          <w:sz w:val="19"/>
          <w:szCs w:val="19"/>
        </w:rPr>
        <w:t>________________________________________</w:t>
      </w:r>
      <w:r w:rsidRPr="00AB1824">
        <w:rPr>
          <w:rFonts w:ascii="Times New Roman" w:eastAsia="Arial Unicode MS" w:hAnsi="Times New Roman" w:cs="Times New Roman"/>
          <w:kern w:val="1"/>
          <w:sz w:val="19"/>
          <w:szCs w:val="19"/>
        </w:rPr>
        <w:tab/>
      </w:r>
      <w:r w:rsidRPr="00AB1824">
        <w:rPr>
          <w:rFonts w:ascii="Times New Roman" w:eastAsia="Arial Unicode MS" w:hAnsi="Times New Roman" w:cs="Times New Roman"/>
          <w:kern w:val="1"/>
          <w:sz w:val="19"/>
          <w:szCs w:val="19"/>
        </w:rPr>
        <w:tab/>
        <w:t>[NOTARY SEAL]</w:t>
      </w:r>
    </w:p>
    <w:p w14:paraId="7F1DF2BA" w14:textId="77777777" w:rsidR="00AB1824" w:rsidRPr="00AB1824" w:rsidRDefault="00AB1824" w:rsidP="00AB1824">
      <w:pPr>
        <w:suppressAutoHyphens/>
        <w:autoSpaceDE w:val="0"/>
        <w:autoSpaceDN w:val="0"/>
        <w:adjustRightInd w:val="0"/>
        <w:rPr>
          <w:rFonts w:ascii="Times New Roman" w:eastAsia="Arial Unicode MS" w:hAnsi="Times New Roman" w:cs="Times New Roman"/>
          <w:kern w:val="1"/>
          <w:sz w:val="19"/>
          <w:szCs w:val="19"/>
        </w:rPr>
      </w:pPr>
      <w:r w:rsidRPr="00AB1824">
        <w:rPr>
          <w:rFonts w:ascii="Times New Roman" w:eastAsia="Arial Unicode MS" w:hAnsi="Times New Roman" w:cs="Times New Roman"/>
          <w:kern w:val="1"/>
          <w:sz w:val="19"/>
          <w:szCs w:val="19"/>
        </w:rPr>
        <w:t>Notary Public</w:t>
      </w:r>
    </w:p>
    <w:p w14:paraId="3AF5B77E" w14:textId="77777777" w:rsidR="00AB1824" w:rsidRPr="00AB1824" w:rsidRDefault="00AB1824" w:rsidP="00AB1824">
      <w:pPr>
        <w:suppressAutoHyphens/>
        <w:autoSpaceDE w:val="0"/>
        <w:autoSpaceDN w:val="0"/>
        <w:adjustRightInd w:val="0"/>
        <w:rPr>
          <w:rFonts w:ascii="Times New Roman" w:eastAsia="Arial Unicode MS" w:hAnsi="Times New Roman" w:cs="Times New Roman"/>
          <w:kern w:val="1"/>
          <w:sz w:val="19"/>
          <w:szCs w:val="19"/>
        </w:rPr>
      </w:pPr>
    </w:p>
    <w:p w14:paraId="7F8D223A" w14:textId="77777777" w:rsidR="00AB1824" w:rsidRPr="00AB1824" w:rsidRDefault="00AB1824" w:rsidP="00AB1824">
      <w:pPr>
        <w:suppressAutoHyphens/>
        <w:autoSpaceDE w:val="0"/>
        <w:autoSpaceDN w:val="0"/>
        <w:adjustRightInd w:val="0"/>
        <w:rPr>
          <w:rFonts w:ascii="Times New Roman" w:eastAsia="Arial Unicode MS" w:hAnsi="Times New Roman" w:cs="Times New Roman"/>
          <w:kern w:val="1"/>
          <w:sz w:val="19"/>
          <w:szCs w:val="19"/>
        </w:rPr>
      </w:pPr>
      <w:r w:rsidRPr="00AB1824">
        <w:rPr>
          <w:rFonts w:ascii="Times New Roman" w:eastAsia="Arial Unicode MS" w:hAnsi="Times New Roman" w:cs="Times New Roman"/>
          <w:kern w:val="1"/>
          <w:sz w:val="19"/>
          <w:szCs w:val="19"/>
        </w:rPr>
        <w:t>My Commission Expires:</w:t>
      </w:r>
    </w:p>
    <w:p w14:paraId="646719E2" w14:textId="77777777" w:rsidR="00AB1824" w:rsidRPr="00AB1824" w:rsidRDefault="00AB1824" w:rsidP="00AB1824">
      <w:pPr>
        <w:suppressAutoHyphens/>
        <w:autoSpaceDE w:val="0"/>
        <w:autoSpaceDN w:val="0"/>
        <w:adjustRightInd w:val="0"/>
        <w:rPr>
          <w:rFonts w:ascii="Times New Roman" w:eastAsia="Arial Unicode MS" w:hAnsi="Times New Roman" w:cs="Times New Roman"/>
          <w:b/>
          <w:bCs/>
          <w:kern w:val="1"/>
          <w:sz w:val="19"/>
          <w:szCs w:val="19"/>
        </w:rPr>
      </w:pPr>
    </w:p>
    <w:p w14:paraId="6258D508" w14:textId="77777777" w:rsidR="00AB1824" w:rsidRPr="00AB1824" w:rsidRDefault="00AB1824" w:rsidP="00AB1824">
      <w:pPr>
        <w:suppressAutoHyphens/>
        <w:autoSpaceDE w:val="0"/>
        <w:autoSpaceDN w:val="0"/>
        <w:adjustRightInd w:val="0"/>
        <w:jc w:val="both"/>
        <w:rPr>
          <w:rFonts w:ascii="Times New Roman" w:eastAsia="Arial Unicode MS" w:hAnsi="Times New Roman" w:cs="Times New Roman"/>
          <w:kern w:val="1"/>
          <w:sz w:val="16"/>
          <w:szCs w:val="16"/>
        </w:rPr>
      </w:pPr>
      <w:r w:rsidRPr="00AB1824">
        <w:rPr>
          <w:rFonts w:ascii="Times New Roman" w:eastAsia="Arial Unicode MS" w:hAnsi="Times New Roman" w:cs="Times New Roman"/>
          <w:b/>
          <w:kern w:val="1"/>
          <w:sz w:val="16"/>
          <w:szCs w:val="16"/>
        </w:rPr>
        <w:t>*</w:t>
      </w:r>
      <w:r w:rsidRPr="00AB1824">
        <w:rPr>
          <w:rFonts w:ascii="Times New Roman" w:eastAsia="Arial Unicode MS" w:hAnsi="Times New Roman" w:cs="Times New Roman"/>
          <w:kern w:val="1"/>
          <w:sz w:val="16"/>
          <w:szCs w:val="16"/>
        </w:rPr>
        <w:t>any of the electronic verification of work authorization programs operated by the United States Department of Homeland Security or any equivalent federal work authorization program operated by the United States Department of Homeland Security to verify information of newly hired employees, pursuant to the Immigration Reform and Control Act of 1986 (IRCA), P.L. 99-603</w:t>
      </w:r>
    </w:p>
    <w:p w14:paraId="04F17D42" w14:textId="77777777" w:rsidR="00AB1824" w:rsidRPr="00AB1824" w:rsidRDefault="00AB1824" w:rsidP="00AB1824">
      <w:pPr>
        <w:widowControl/>
        <w:spacing w:after="200" w:line="276" w:lineRule="auto"/>
        <w:rPr>
          <w:rFonts w:ascii="Calibri" w:eastAsia="Times New Roman" w:hAnsi="Calibri" w:cs="Times New Roman"/>
        </w:rPr>
        <w:sectPr w:rsidR="00AB1824" w:rsidRPr="00AB1824" w:rsidSect="002E231D">
          <w:footerReference w:type="default" r:id="rId13"/>
          <w:pgSz w:w="12240" w:h="15840" w:code="1"/>
          <w:pgMar w:top="720" w:right="720" w:bottom="662" w:left="1296" w:header="720" w:footer="720" w:gutter="0"/>
          <w:pgNumType w:start="1"/>
          <w:cols w:space="720"/>
          <w:noEndnote/>
        </w:sectPr>
      </w:pPr>
    </w:p>
    <w:p w14:paraId="3F5F0F4A" w14:textId="77777777" w:rsidR="00AB1824" w:rsidRPr="00AB1824" w:rsidRDefault="00AB1824" w:rsidP="00AB1824">
      <w:pPr>
        <w:widowControl/>
        <w:autoSpaceDE w:val="0"/>
        <w:autoSpaceDN w:val="0"/>
        <w:adjustRightInd w:val="0"/>
        <w:jc w:val="center"/>
        <w:rPr>
          <w:rFonts w:ascii="Calibri" w:eastAsia="Times New Roman" w:hAnsi="Calibri" w:cs="Times New Roman"/>
        </w:rPr>
      </w:pPr>
      <w:r w:rsidRPr="00AB1824">
        <w:rPr>
          <w:rFonts w:ascii="Calibri" w:eastAsia="Times New Roman" w:hAnsi="Calibri" w:cs="Times New Roman"/>
        </w:rPr>
        <w:object w:dxaOrig="1696" w:dyaOrig="1464" w14:anchorId="3D59281B">
          <v:shape id="_x0000_i1026" type="#_x0000_t75" style="width:84pt;height:74.4pt" o:ole="">
            <v:imagedata r:id="rId14" o:title=""/>
          </v:shape>
          <o:OLEObject Type="Embed" ProgID="StaticMetafile" ShapeID="_x0000_i1026" DrawAspect="Content" ObjectID="_1843133300" r:id="rId15"/>
        </w:object>
      </w:r>
    </w:p>
    <w:p w14:paraId="3CDA5A35" w14:textId="77777777" w:rsidR="00AB1824" w:rsidRPr="00AB1824" w:rsidRDefault="00AB1824" w:rsidP="00AB1824">
      <w:pPr>
        <w:widowControl/>
        <w:autoSpaceDE w:val="0"/>
        <w:autoSpaceDN w:val="0"/>
        <w:adjustRightInd w:val="0"/>
        <w:jc w:val="center"/>
        <w:rPr>
          <w:rFonts w:ascii="Times New Roman" w:eastAsia="Times New Roman" w:hAnsi="Times New Roman" w:cs="Times New Roman"/>
          <w:color w:val="000000"/>
          <w:sz w:val="23"/>
          <w:szCs w:val="23"/>
        </w:rPr>
      </w:pPr>
      <w:r w:rsidRPr="00AB1824">
        <w:rPr>
          <w:rFonts w:ascii="Times New Roman" w:eastAsia="Times New Roman" w:hAnsi="Times New Roman" w:cs="Times New Roman"/>
          <w:color w:val="000000"/>
          <w:sz w:val="23"/>
          <w:szCs w:val="23"/>
        </w:rPr>
        <w:t xml:space="preserve">City of St. </w:t>
      </w:r>
      <w:proofErr w:type="spellStart"/>
      <w:r w:rsidRPr="00AB1824">
        <w:rPr>
          <w:rFonts w:ascii="Times New Roman" w:eastAsia="Times New Roman" w:hAnsi="Times New Roman" w:cs="Times New Roman"/>
          <w:color w:val="000000"/>
          <w:sz w:val="23"/>
          <w:szCs w:val="23"/>
        </w:rPr>
        <w:t>Marys</w:t>
      </w:r>
      <w:proofErr w:type="spellEnd"/>
      <w:r w:rsidRPr="00AB1824">
        <w:rPr>
          <w:rFonts w:ascii="Times New Roman" w:eastAsia="Times New Roman" w:hAnsi="Times New Roman" w:cs="Times New Roman"/>
          <w:color w:val="000000"/>
          <w:sz w:val="23"/>
          <w:szCs w:val="23"/>
        </w:rPr>
        <w:t xml:space="preserve"> </w:t>
      </w:r>
    </w:p>
    <w:p w14:paraId="1FC3724E" w14:textId="77777777" w:rsidR="00AB1824" w:rsidRPr="00AB1824" w:rsidRDefault="00AB1824" w:rsidP="00AB1824">
      <w:pPr>
        <w:widowControl/>
        <w:autoSpaceDE w:val="0"/>
        <w:autoSpaceDN w:val="0"/>
        <w:adjustRightInd w:val="0"/>
        <w:jc w:val="center"/>
        <w:rPr>
          <w:rFonts w:ascii="Times New Roman" w:eastAsia="Times New Roman" w:hAnsi="Times New Roman" w:cs="Times New Roman"/>
          <w:color w:val="000000"/>
          <w:sz w:val="23"/>
          <w:szCs w:val="23"/>
        </w:rPr>
      </w:pPr>
      <w:r w:rsidRPr="00AB1824">
        <w:rPr>
          <w:rFonts w:ascii="Times New Roman" w:eastAsia="Times New Roman" w:hAnsi="Times New Roman" w:cs="Times New Roman"/>
          <w:color w:val="000000"/>
          <w:sz w:val="23"/>
          <w:szCs w:val="23"/>
        </w:rPr>
        <w:t xml:space="preserve">Affidavit Verifying Status </w:t>
      </w:r>
    </w:p>
    <w:p w14:paraId="2804E604" w14:textId="77777777" w:rsidR="00AB1824" w:rsidRPr="00AB1824" w:rsidRDefault="00AB1824" w:rsidP="00AB1824">
      <w:pPr>
        <w:widowControl/>
        <w:autoSpaceDE w:val="0"/>
        <w:autoSpaceDN w:val="0"/>
        <w:adjustRightInd w:val="0"/>
        <w:jc w:val="center"/>
        <w:rPr>
          <w:rFonts w:ascii="Times New Roman" w:eastAsia="Times New Roman" w:hAnsi="Times New Roman" w:cs="Times New Roman"/>
          <w:color w:val="000000"/>
          <w:sz w:val="23"/>
          <w:szCs w:val="23"/>
        </w:rPr>
      </w:pPr>
      <w:r w:rsidRPr="00AB1824">
        <w:rPr>
          <w:rFonts w:ascii="Times New Roman" w:eastAsia="Times New Roman" w:hAnsi="Times New Roman" w:cs="Times New Roman"/>
          <w:color w:val="000000"/>
          <w:sz w:val="23"/>
          <w:szCs w:val="23"/>
        </w:rPr>
        <w:t xml:space="preserve">For City Public Benefit Application </w:t>
      </w:r>
    </w:p>
    <w:p w14:paraId="5EF8EC76" w14:textId="77777777" w:rsidR="00AB1824" w:rsidRPr="00AB1824" w:rsidRDefault="00AB1824" w:rsidP="00AB1824">
      <w:pPr>
        <w:widowControl/>
        <w:autoSpaceDE w:val="0"/>
        <w:autoSpaceDN w:val="0"/>
        <w:adjustRightInd w:val="0"/>
        <w:spacing w:before="120" w:after="120"/>
        <w:rPr>
          <w:rFonts w:ascii="Times New Roman" w:eastAsia="Times New Roman" w:hAnsi="Times New Roman" w:cs="Times New Roman"/>
          <w:color w:val="000000"/>
          <w:sz w:val="20"/>
          <w:szCs w:val="20"/>
        </w:rPr>
      </w:pPr>
      <w:r w:rsidRPr="00AB1824">
        <w:rPr>
          <w:rFonts w:ascii="Times New Roman" w:eastAsia="Times New Roman" w:hAnsi="Times New Roman" w:cs="Times New Roman"/>
          <w:color w:val="000000"/>
          <w:sz w:val="20"/>
          <w:szCs w:val="20"/>
        </w:rPr>
        <w:t xml:space="preserve">By executing this affidavit under oath, as an application for a City of St. </w:t>
      </w:r>
      <w:proofErr w:type="spellStart"/>
      <w:r w:rsidRPr="00AB1824">
        <w:rPr>
          <w:rFonts w:ascii="Times New Roman" w:eastAsia="Times New Roman" w:hAnsi="Times New Roman" w:cs="Times New Roman"/>
          <w:color w:val="000000"/>
          <w:sz w:val="20"/>
          <w:szCs w:val="20"/>
        </w:rPr>
        <w:t>Marys</w:t>
      </w:r>
      <w:proofErr w:type="spellEnd"/>
      <w:r w:rsidRPr="00AB1824">
        <w:rPr>
          <w:rFonts w:ascii="Times New Roman" w:eastAsia="Times New Roman" w:hAnsi="Times New Roman" w:cs="Times New Roman"/>
          <w:color w:val="000000"/>
          <w:sz w:val="20"/>
          <w:szCs w:val="20"/>
        </w:rPr>
        <w:t xml:space="preserve">, Georgia Business License or Occupation Tax Certificate, Alcohol License, Taxi Permit or other public benefit as referenced in O.C.G.A. Section 50-36-1, I am stating the following with respect to my application for: </w:t>
      </w:r>
    </w:p>
    <w:tbl>
      <w:tblPr>
        <w:tblW w:w="0" w:type="auto"/>
        <w:tblInd w:w="270" w:type="dxa"/>
        <w:tblLook w:val="04A0" w:firstRow="1" w:lastRow="0" w:firstColumn="1" w:lastColumn="0" w:noHBand="0" w:noVBand="1"/>
      </w:tblPr>
      <w:tblGrid>
        <w:gridCol w:w="738"/>
        <w:gridCol w:w="8568"/>
      </w:tblGrid>
      <w:tr w:rsidR="00AB1824" w:rsidRPr="00AB1824" w14:paraId="39FEC1B2" w14:textId="77777777" w:rsidTr="002E231D">
        <w:trPr>
          <w:trHeight w:hRule="exact" w:val="288"/>
        </w:trPr>
        <w:tc>
          <w:tcPr>
            <w:tcW w:w="738" w:type="dxa"/>
            <w:tcBorders>
              <w:bottom w:val="single" w:sz="4" w:space="0" w:color="000000"/>
            </w:tcBorders>
            <w:vAlign w:val="center"/>
          </w:tcPr>
          <w:p w14:paraId="0E944FE0" w14:textId="77777777" w:rsidR="00AB1824" w:rsidRPr="00AB1824" w:rsidRDefault="00AB1824" w:rsidP="00AB1824">
            <w:pPr>
              <w:autoSpaceDE w:val="0"/>
              <w:autoSpaceDN w:val="0"/>
              <w:adjustRightInd w:val="0"/>
              <w:spacing w:after="200" w:line="276" w:lineRule="auto"/>
              <w:jc w:val="center"/>
              <w:rPr>
                <w:rFonts w:ascii="Times New Roman" w:eastAsia="Times New Roman" w:hAnsi="Times New Roman" w:cs="Times New Roman"/>
                <w:color w:val="000000"/>
                <w:sz w:val="20"/>
                <w:szCs w:val="20"/>
              </w:rPr>
            </w:pPr>
            <w:r w:rsidRPr="00AB1824">
              <w:rPr>
                <w:rFonts w:ascii="Times New Roman" w:eastAsia="Times New Roman" w:hAnsi="Times New Roman" w:cs="Times New Roman"/>
                <w:color w:val="000000"/>
                <w:sz w:val="20"/>
                <w:szCs w:val="20"/>
              </w:rPr>
              <w:fldChar w:fldCharType="begin">
                <w:ffData>
                  <w:name w:val="Check1"/>
                  <w:enabled/>
                  <w:calcOnExit w:val="0"/>
                  <w:checkBox>
                    <w:sizeAuto/>
                    <w:default w:val="0"/>
                  </w:checkBox>
                </w:ffData>
              </w:fldChar>
            </w:r>
            <w:bookmarkStart w:id="1" w:name="Check1"/>
            <w:r w:rsidRPr="00AB1824">
              <w:rPr>
                <w:rFonts w:ascii="Times New Roman" w:eastAsia="Times New Roman" w:hAnsi="Times New Roman" w:cs="Times New Roman"/>
                <w:color w:val="000000"/>
                <w:sz w:val="20"/>
                <w:szCs w:val="20"/>
              </w:rPr>
              <w:instrText xml:space="preserve"> FORMCHECKBOX </w:instrText>
            </w:r>
            <w:r w:rsidRPr="00AB1824">
              <w:rPr>
                <w:rFonts w:ascii="Times New Roman" w:eastAsia="Times New Roman" w:hAnsi="Times New Roman" w:cs="Times New Roman"/>
                <w:color w:val="000000"/>
                <w:sz w:val="20"/>
                <w:szCs w:val="20"/>
              </w:rPr>
            </w:r>
            <w:r w:rsidRPr="00AB1824">
              <w:rPr>
                <w:rFonts w:ascii="Times New Roman" w:eastAsia="Times New Roman" w:hAnsi="Times New Roman" w:cs="Times New Roman"/>
                <w:color w:val="000000"/>
                <w:sz w:val="20"/>
                <w:szCs w:val="20"/>
              </w:rPr>
              <w:fldChar w:fldCharType="separate"/>
            </w:r>
            <w:r w:rsidRPr="00AB1824">
              <w:rPr>
                <w:rFonts w:ascii="Times New Roman" w:eastAsia="Times New Roman" w:hAnsi="Times New Roman" w:cs="Times New Roman"/>
                <w:color w:val="000000"/>
                <w:sz w:val="20"/>
                <w:szCs w:val="20"/>
              </w:rPr>
              <w:fldChar w:fldCharType="end"/>
            </w:r>
            <w:bookmarkEnd w:id="1"/>
          </w:p>
        </w:tc>
        <w:tc>
          <w:tcPr>
            <w:tcW w:w="8568" w:type="dxa"/>
          </w:tcPr>
          <w:p w14:paraId="6AC8F227" w14:textId="77777777" w:rsidR="00AB1824" w:rsidRPr="00AB1824" w:rsidRDefault="00AB1824" w:rsidP="00AB1824">
            <w:pPr>
              <w:autoSpaceDE w:val="0"/>
              <w:autoSpaceDN w:val="0"/>
              <w:adjustRightInd w:val="0"/>
              <w:spacing w:after="200" w:line="276" w:lineRule="auto"/>
              <w:rPr>
                <w:rFonts w:ascii="Times New Roman" w:eastAsia="Times New Roman" w:hAnsi="Times New Roman" w:cs="Times New Roman"/>
                <w:color w:val="000000"/>
                <w:sz w:val="20"/>
                <w:szCs w:val="20"/>
              </w:rPr>
            </w:pPr>
            <w:r w:rsidRPr="00AB1824">
              <w:rPr>
                <w:rFonts w:ascii="Times New Roman" w:eastAsia="Times New Roman" w:hAnsi="Times New Roman" w:cs="Times New Roman"/>
                <w:color w:val="000000"/>
                <w:sz w:val="20"/>
                <w:szCs w:val="20"/>
              </w:rPr>
              <w:t>Business License</w:t>
            </w:r>
          </w:p>
        </w:tc>
      </w:tr>
      <w:tr w:rsidR="00AB1824" w:rsidRPr="00AB1824" w14:paraId="672C418F" w14:textId="77777777" w:rsidTr="002E231D">
        <w:trPr>
          <w:trHeight w:hRule="exact" w:val="288"/>
        </w:trPr>
        <w:tc>
          <w:tcPr>
            <w:tcW w:w="738" w:type="dxa"/>
            <w:tcBorders>
              <w:top w:val="single" w:sz="4" w:space="0" w:color="000000"/>
              <w:bottom w:val="single" w:sz="4" w:space="0" w:color="000000"/>
            </w:tcBorders>
            <w:vAlign w:val="center"/>
          </w:tcPr>
          <w:p w14:paraId="7D59A97E" w14:textId="77777777" w:rsidR="00AB1824" w:rsidRPr="00AB1824" w:rsidRDefault="00AB1824" w:rsidP="00AB1824">
            <w:pPr>
              <w:autoSpaceDE w:val="0"/>
              <w:autoSpaceDN w:val="0"/>
              <w:adjustRightInd w:val="0"/>
              <w:spacing w:after="200" w:line="276" w:lineRule="auto"/>
              <w:jc w:val="center"/>
              <w:rPr>
                <w:rFonts w:ascii="Times New Roman" w:eastAsia="Times New Roman" w:hAnsi="Times New Roman" w:cs="Times New Roman"/>
                <w:color w:val="000000"/>
                <w:sz w:val="20"/>
                <w:szCs w:val="20"/>
              </w:rPr>
            </w:pPr>
            <w:r w:rsidRPr="00AB1824">
              <w:rPr>
                <w:rFonts w:ascii="Times New Roman" w:eastAsia="Times New Roman" w:hAnsi="Times New Roman" w:cs="Times New Roman"/>
                <w:color w:val="000000"/>
                <w:sz w:val="20"/>
                <w:szCs w:val="20"/>
              </w:rPr>
              <w:fldChar w:fldCharType="begin">
                <w:ffData>
                  <w:name w:val="Check2"/>
                  <w:enabled/>
                  <w:calcOnExit w:val="0"/>
                  <w:checkBox>
                    <w:sizeAuto/>
                    <w:default w:val="0"/>
                  </w:checkBox>
                </w:ffData>
              </w:fldChar>
            </w:r>
            <w:bookmarkStart w:id="2" w:name="Check2"/>
            <w:r w:rsidRPr="00AB1824">
              <w:rPr>
                <w:rFonts w:ascii="Times New Roman" w:eastAsia="Times New Roman" w:hAnsi="Times New Roman" w:cs="Times New Roman"/>
                <w:color w:val="000000"/>
                <w:sz w:val="20"/>
                <w:szCs w:val="20"/>
              </w:rPr>
              <w:instrText xml:space="preserve"> FORMCHECKBOX </w:instrText>
            </w:r>
            <w:r w:rsidRPr="00AB1824">
              <w:rPr>
                <w:rFonts w:ascii="Times New Roman" w:eastAsia="Times New Roman" w:hAnsi="Times New Roman" w:cs="Times New Roman"/>
                <w:color w:val="000000"/>
                <w:sz w:val="20"/>
                <w:szCs w:val="20"/>
              </w:rPr>
            </w:r>
            <w:r w:rsidRPr="00AB1824">
              <w:rPr>
                <w:rFonts w:ascii="Times New Roman" w:eastAsia="Times New Roman" w:hAnsi="Times New Roman" w:cs="Times New Roman"/>
                <w:color w:val="000000"/>
                <w:sz w:val="20"/>
                <w:szCs w:val="20"/>
              </w:rPr>
              <w:fldChar w:fldCharType="separate"/>
            </w:r>
            <w:r w:rsidRPr="00AB1824">
              <w:rPr>
                <w:rFonts w:ascii="Times New Roman" w:eastAsia="Times New Roman" w:hAnsi="Times New Roman" w:cs="Times New Roman"/>
                <w:color w:val="000000"/>
                <w:sz w:val="20"/>
                <w:szCs w:val="20"/>
              </w:rPr>
              <w:fldChar w:fldCharType="end"/>
            </w:r>
            <w:bookmarkEnd w:id="2"/>
          </w:p>
        </w:tc>
        <w:tc>
          <w:tcPr>
            <w:tcW w:w="8568" w:type="dxa"/>
          </w:tcPr>
          <w:p w14:paraId="73C85330" w14:textId="77777777" w:rsidR="00AB1824" w:rsidRPr="00AB1824" w:rsidRDefault="00AB1824" w:rsidP="00AB1824">
            <w:pPr>
              <w:autoSpaceDE w:val="0"/>
              <w:autoSpaceDN w:val="0"/>
              <w:adjustRightInd w:val="0"/>
              <w:spacing w:after="200" w:line="276" w:lineRule="auto"/>
              <w:rPr>
                <w:rFonts w:ascii="Times New Roman" w:eastAsia="Times New Roman" w:hAnsi="Times New Roman" w:cs="Times New Roman"/>
                <w:color w:val="000000"/>
                <w:sz w:val="20"/>
                <w:szCs w:val="20"/>
              </w:rPr>
            </w:pPr>
            <w:r w:rsidRPr="00AB1824">
              <w:rPr>
                <w:rFonts w:ascii="Times New Roman" w:eastAsia="Times New Roman" w:hAnsi="Times New Roman" w:cs="Times New Roman"/>
                <w:color w:val="000000"/>
                <w:sz w:val="20"/>
                <w:szCs w:val="20"/>
              </w:rPr>
              <w:t>Georgia Occupational Tax Certificate</w:t>
            </w:r>
          </w:p>
        </w:tc>
      </w:tr>
      <w:tr w:rsidR="00AB1824" w:rsidRPr="00AB1824" w14:paraId="34ED023E" w14:textId="77777777" w:rsidTr="002E231D">
        <w:trPr>
          <w:trHeight w:hRule="exact" w:val="288"/>
        </w:trPr>
        <w:tc>
          <w:tcPr>
            <w:tcW w:w="738" w:type="dxa"/>
            <w:tcBorders>
              <w:top w:val="single" w:sz="4" w:space="0" w:color="000000"/>
              <w:bottom w:val="single" w:sz="4" w:space="0" w:color="000000"/>
            </w:tcBorders>
            <w:vAlign w:val="center"/>
          </w:tcPr>
          <w:p w14:paraId="27DC0529" w14:textId="77777777" w:rsidR="00AB1824" w:rsidRPr="00AB1824" w:rsidRDefault="00AB1824" w:rsidP="00AB1824">
            <w:pPr>
              <w:autoSpaceDE w:val="0"/>
              <w:autoSpaceDN w:val="0"/>
              <w:adjustRightInd w:val="0"/>
              <w:spacing w:after="200" w:line="276" w:lineRule="auto"/>
              <w:jc w:val="center"/>
              <w:rPr>
                <w:rFonts w:ascii="Times New Roman" w:eastAsia="Times New Roman" w:hAnsi="Times New Roman" w:cs="Times New Roman"/>
                <w:color w:val="000000"/>
                <w:sz w:val="20"/>
                <w:szCs w:val="20"/>
              </w:rPr>
            </w:pPr>
            <w:r w:rsidRPr="00AB1824">
              <w:rPr>
                <w:rFonts w:ascii="Times New Roman" w:eastAsia="Times New Roman" w:hAnsi="Times New Roman" w:cs="Times New Roman"/>
                <w:color w:val="000000"/>
                <w:sz w:val="20"/>
                <w:szCs w:val="20"/>
              </w:rPr>
              <w:fldChar w:fldCharType="begin">
                <w:ffData>
                  <w:name w:val="Check3"/>
                  <w:enabled/>
                  <w:calcOnExit w:val="0"/>
                  <w:checkBox>
                    <w:sizeAuto/>
                    <w:default w:val="0"/>
                  </w:checkBox>
                </w:ffData>
              </w:fldChar>
            </w:r>
            <w:bookmarkStart w:id="3" w:name="Check3"/>
            <w:r w:rsidRPr="00AB1824">
              <w:rPr>
                <w:rFonts w:ascii="Times New Roman" w:eastAsia="Times New Roman" w:hAnsi="Times New Roman" w:cs="Times New Roman"/>
                <w:color w:val="000000"/>
                <w:sz w:val="20"/>
                <w:szCs w:val="20"/>
              </w:rPr>
              <w:instrText xml:space="preserve"> FORMCHECKBOX </w:instrText>
            </w:r>
            <w:r w:rsidRPr="00AB1824">
              <w:rPr>
                <w:rFonts w:ascii="Times New Roman" w:eastAsia="Times New Roman" w:hAnsi="Times New Roman" w:cs="Times New Roman"/>
                <w:color w:val="000000"/>
                <w:sz w:val="20"/>
                <w:szCs w:val="20"/>
              </w:rPr>
            </w:r>
            <w:r w:rsidRPr="00AB1824">
              <w:rPr>
                <w:rFonts w:ascii="Times New Roman" w:eastAsia="Times New Roman" w:hAnsi="Times New Roman" w:cs="Times New Roman"/>
                <w:color w:val="000000"/>
                <w:sz w:val="20"/>
                <w:szCs w:val="20"/>
              </w:rPr>
              <w:fldChar w:fldCharType="separate"/>
            </w:r>
            <w:r w:rsidRPr="00AB1824">
              <w:rPr>
                <w:rFonts w:ascii="Times New Roman" w:eastAsia="Times New Roman" w:hAnsi="Times New Roman" w:cs="Times New Roman"/>
                <w:color w:val="000000"/>
                <w:sz w:val="20"/>
                <w:szCs w:val="20"/>
              </w:rPr>
              <w:fldChar w:fldCharType="end"/>
            </w:r>
            <w:bookmarkEnd w:id="3"/>
          </w:p>
        </w:tc>
        <w:tc>
          <w:tcPr>
            <w:tcW w:w="8568" w:type="dxa"/>
          </w:tcPr>
          <w:p w14:paraId="3EBEB330" w14:textId="77777777" w:rsidR="00AB1824" w:rsidRPr="00AB1824" w:rsidRDefault="00AB1824" w:rsidP="00AB1824">
            <w:pPr>
              <w:autoSpaceDE w:val="0"/>
              <w:autoSpaceDN w:val="0"/>
              <w:adjustRightInd w:val="0"/>
              <w:spacing w:after="200" w:line="276" w:lineRule="auto"/>
              <w:rPr>
                <w:rFonts w:ascii="Times New Roman" w:eastAsia="Times New Roman" w:hAnsi="Times New Roman" w:cs="Times New Roman"/>
                <w:color w:val="000000"/>
                <w:sz w:val="20"/>
                <w:szCs w:val="20"/>
              </w:rPr>
            </w:pPr>
            <w:r w:rsidRPr="00AB1824">
              <w:rPr>
                <w:rFonts w:ascii="Times New Roman" w:eastAsia="Times New Roman" w:hAnsi="Times New Roman" w:cs="Times New Roman"/>
                <w:color w:val="000000"/>
                <w:sz w:val="20"/>
                <w:szCs w:val="20"/>
              </w:rPr>
              <w:t>Alcohol License</w:t>
            </w:r>
          </w:p>
        </w:tc>
      </w:tr>
      <w:tr w:rsidR="00AB1824" w:rsidRPr="00AB1824" w14:paraId="37D00398" w14:textId="77777777" w:rsidTr="002E231D">
        <w:trPr>
          <w:trHeight w:hRule="exact" w:val="288"/>
        </w:trPr>
        <w:tc>
          <w:tcPr>
            <w:tcW w:w="738" w:type="dxa"/>
            <w:tcBorders>
              <w:top w:val="single" w:sz="4" w:space="0" w:color="000000"/>
              <w:bottom w:val="single" w:sz="4" w:space="0" w:color="000000"/>
            </w:tcBorders>
            <w:vAlign w:val="center"/>
          </w:tcPr>
          <w:p w14:paraId="037BDB25" w14:textId="77777777" w:rsidR="00AB1824" w:rsidRPr="00AB1824" w:rsidRDefault="00AB1824" w:rsidP="00AB1824">
            <w:pPr>
              <w:autoSpaceDE w:val="0"/>
              <w:autoSpaceDN w:val="0"/>
              <w:adjustRightInd w:val="0"/>
              <w:spacing w:after="200" w:line="276" w:lineRule="auto"/>
              <w:jc w:val="center"/>
              <w:rPr>
                <w:rFonts w:ascii="Times New Roman" w:eastAsia="Times New Roman" w:hAnsi="Times New Roman" w:cs="Times New Roman"/>
                <w:color w:val="000000"/>
                <w:sz w:val="20"/>
                <w:szCs w:val="20"/>
              </w:rPr>
            </w:pPr>
            <w:r w:rsidRPr="00AB1824">
              <w:rPr>
                <w:rFonts w:ascii="Times New Roman" w:eastAsia="Times New Roman" w:hAnsi="Times New Roman" w:cs="Times New Roman"/>
                <w:color w:val="000000"/>
                <w:sz w:val="20"/>
                <w:szCs w:val="20"/>
              </w:rPr>
              <w:fldChar w:fldCharType="begin">
                <w:ffData>
                  <w:name w:val="Check4"/>
                  <w:enabled/>
                  <w:calcOnExit w:val="0"/>
                  <w:checkBox>
                    <w:sizeAuto/>
                    <w:default w:val="0"/>
                  </w:checkBox>
                </w:ffData>
              </w:fldChar>
            </w:r>
            <w:bookmarkStart w:id="4" w:name="Check4"/>
            <w:r w:rsidRPr="00AB1824">
              <w:rPr>
                <w:rFonts w:ascii="Times New Roman" w:eastAsia="Times New Roman" w:hAnsi="Times New Roman" w:cs="Times New Roman"/>
                <w:color w:val="000000"/>
                <w:sz w:val="20"/>
                <w:szCs w:val="20"/>
              </w:rPr>
              <w:instrText xml:space="preserve"> FORMCHECKBOX </w:instrText>
            </w:r>
            <w:r w:rsidRPr="00AB1824">
              <w:rPr>
                <w:rFonts w:ascii="Times New Roman" w:eastAsia="Times New Roman" w:hAnsi="Times New Roman" w:cs="Times New Roman"/>
                <w:color w:val="000000"/>
                <w:sz w:val="20"/>
                <w:szCs w:val="20"/>
              </w:rPr>
            </w:r>
            <w:r w:rsidRPr="00AB1824">
              <w:rPr>
                <w:rFonts w:ascii="Times New Roman" w:eastAsia="Times New Roman" w:hAnsi="Times New Roman" w:cs="Times New Roman"/>
                <w:color w:val="000000"/>
                <w:sz w:val="20"/>
                <w:szCs w:val="20"/>
              </w:rPr>
              <w:fldChar w:fldCharType="separate"/>
            </w:r>
            <w:r w:rsidRPr="00AB1824">
              <w:rPr>
                <w:rFonts w:ascii="Times New Roman" w:eastAsia="Times New Roman" w:hAnsi="Times New Roman" w:cs="Times New Roman"/>
                <w:color w:val="000000"/>
                <w:sz w:val="20"/>
                <w:szCs w:val="20"/>
              </w:rPr>
              <w:fldChar w:fldCharType="end"/>
            </w:r>
            <w:bookmarkEnd w:id="4"/>
          </w:p>
        </w:tc>
        <w:tc>
          <w:tcPr>
            <w:tcW w:w="8568" w:type="dxa"/>
          </w:tcPr>
          <w:p w14:paraId="4192CD05" w14:textId="77777777" w:rsidR="00AB1824" w:rsidRPr="00AB1824" w:rsidRDefault="00AB1824" w:rsidP="00AB1824">
            <w:pPr>
              <w:autoSpaceDE w:val="0"/>
              <w:autoSpaceDN w:val="0"/>
              <w:adjustRightInd w:val="0"/>
              <w:spacing w:after="200" w:line="276" w:lineRule="auto"/>
              <w:rPr>
                <w:rFonts w:ascii="Times New Roman" w:eastAsia="Times New Roman" w:hAnsi="Times New Roman" w:cs="Times New Roman"/>
                <w:color w:val="000000"/>
                <w:sz w:val="20"/>
                <w:szCs w:val="20"/>
              </w:rPr>
            </w:pPr>
            <w:r w:rsidRPr="00AB1824">
              <w:rPr>
                <w:rFonts w:ascii="Times New Roman" w:eastAsia="Times New Roman" w:hAnsi="Times New Roman" w:cs="Times New Roman"/>
                <w:color w:val="000000"/>
                <w:sz w:val="20"/>
                <w:szCs w:val="20"/>
              </w:rPr>
              <w:t>Taxi Permit or</w:t>
            </w:r>
          </w:p>
        </w:tc>
      </w:tr>
      <w:bookmarkStart w:id="5" w:name="Check5"/>
      <w:tr w:rsidR="00AB1824" w:rsidRPr="00AB1824" w14:paraId="255DE021" w14:textId="77777777" w:rsidTr="002E231D">
        <w:trPr>
          <w:trHeight w:hRule="exact" w:val="288"/>
        </w:trPr>
        <w:tc>
          <w:tcPr>
            <w:tcW w:w="738" w:type="dxa"/>
            <w:tcBorders>
              <w:top w:val="single" w:sz="4" w:space="0" w:color="000000"/>
              <w:bottom w:val="single" w:sz="4" w:space="0" w:color="000000"/>
            </w:tcBorders>
            <w:vAlign w:val="center"/>
          </w:tcPr>
          <w:p w14:paraId="4226C2B3" w14:textId="77777777" w:rsidR="00AB1824" w:rsidRPr="00AB1824" w:rsidRDefault="00AB1824" w:rsidP="00AB1824">
            <w:pPr>
              <w:autoSpaceDE w:val="0"/>
              <w:autoSpaceDN w:val="0"/>
              <w:adjustRightInd w:val="0"/>
              <w:spacing w:after="200" w:line="276" w:lineRule="auto"/>
              <w:jc w:val="center"/>
              <w:rPr>
                <w:rFonts w:ascii="Times New Roman" w:eastAsia="Times New Roman" w:hAnsi="Times New Roman" w:cs="Times New Roman"/>
                <w:color w:val="000000"/>
                <w:sz w:val="20"/>
                <w:szCs w:val="20"/>
              </w:rPr>
            </w:pPr>
            <w:r w:rsidRPr="00AB1824">
              <w:rPr>
                <w:rFonts w:ascii="Times New Roman" w:eastAsia="Times New Roman" w:hAnsi="Times New Roman" w:cs="Times New Roman"/>
                <w:color w:val="000000"/>
                <w:sz w:val="20"/>
                <w:szCs w:val="20"/>
              </w:rPr>
              <w:fldChar w:fldCharType="begin">
                <w:ffData>
                  <w:name w:val="Check5"/>
                  <w:enabled/>
                  <w:calcOnExit w:val="0"/>
                  <w:checkBox>
                    <w:sizeAuto/>
                    <w:default w:val="1"/>
                  </w:checkBox>
                </w:ffData>
              </w:fldChar>
            </w:r>
            <w:r w:rsidRPr="00AB1824">
              <w:rPr>
                <w:rFonts w:ascii="Times New Roman" w:eastAsia="Times New Roman" w:hAnsi="Times New Roman" w:cs="Times New Roman"/>
                <w:color w:val="000000"/>
                <w:sz w:val="20"/>
                <w:szCs w:val="20"/>
              </w:rPr>
              <w:instrText xml:space="preserve"> FORMCHECKBOX </w:instrText>
            </w:r>
            <w:r w:rsidRPr="00AB1824">
              <w:rPr>
                <w:rFonts w:ascii="Times New Roman" w:eastAsia="Times New Roman" w:hAnsi="Times New Roman" w:cs="Times New Roman"/>
                <w:color w:val="000000"/>
                <w:sz w:val="20"/>
                <w:szCs w:val="20"/>
              </w:rPr>
            </w:r>
            <w:r w:rsidRPr="00AB1824">
              <w:rPr>
                <w:rFonts w:ascii="Times New Roman" w:eastAsia="Times New Roman" w:hAnsi="Times New Roman" w:cs="Times New Roman"/>
                <w:color w:val="000000"/>
                <w:sz w:val="20"/>
                <w:szCs w:val="20"/>
              </w:rPr>
              <w:fldChar w:fldCharType="separate"/>
            </w:r>
            <w:r w:rsidRPr="00AB1824">
              <w:rPr>
                <w:rFonts w:ascii="Times New Roman" w:eastAsia="Times New Roman" w:hAnsi="Times New Roman" w:cs="Times New Roman"/>
                <w:color w:val="000000"/>
                <w:sz w:val="20"/>
                <w:szCs w:val="20"/>
              </w:rPr>
              <w:fldChar w:fldCharType="end"/>
            </w:r>
            <w:bookmarkEnd w:id="5"/>
          </w:p>
        </w:tc>
        <w:tc>
          <w:tcPr>
            <w:tcW w:w="8568" w:type="dxa"/>
          </w:tcPr>
          <w:p w14:paraId="640816C1" w14:textId="77777777" w:rsidR="00AB1824" w:rsidRPr="00AB1824" w:rsidRDefault="00AB1824" w:rsidP="00AB1824">
            <w:pPr>
              <w:autoSpaceDE w:val="0"/>
              <w:autoSpaceDN w:val="0"/>
              <w:adjustRightInd w:val="0"/>
              <w:spacing w:after="200" w:line="276" w:lineRule="auto"/>
              <w:rPr>
                <w:rFonts w:ascii="Times New Roman" w:eastAsia="Times New Roman" w:hAnsi="Times New Roman" w:cs="Times New Roman"/>
                <w:color w:val="000000"/>
                <w:sz w:val="20"/>
                <w:szCs w:val="20"/>
              </w:rPr>
            </w:pPr>
            <w:r w:rsidRPr="00AB1824">
              <w:rPr>
                <w:rFonts w:ascii="Times New Roman" w:eastAsia="Times New Roman" w:hAnsi="Times New Roman" w:cs="Times New Roman"/>
                <w:color w:val="000000"/>
                <w:sz w:val="20"/>
                <w:szCs w:val="20"/>
              </w:rPr>
              <w:t>Other public benefit</w:t>
            </w:r>
          </w:p>
        </w:tc>
      </w:tr>
    </w:tbl>
    <w:p w14:paraId="1D6C08B0" w14:textId="77777777" w:rsidR="00AB1824" w:rsidRPr="00AB1824" w:rsidRDefault="00AB1824" w:rsidP="00AB1824">
      <w:pPr>
        <w:widowControl/>
        <w:autoSpaceDE w:val="0"/>
        <w:autoSpaceDN w:val="0"/>
        <w:adjustRightInd w:val="0"/>
        <w:ind w:left="270"/>
        <w:rPr>
          <w:rFonts w:ascii="Times New Roman" w:eastAsia="Times New Roman" w:hAnsi="Times New Roman" w:cs="Times New Roman"/>
          <w:color w:val="000000"/>
          <w:sz w:val="20"/>
          <w:szCs w:val="20"/>
        </w:rPr>
      </w:pPr>
      <w:r w:rsidRPr="00AB1824">
        <w:rPr>
          <w:rFonts w:ascii="Times New Roman" w:eastAsia="Times New Roman" w:hAnsi="Times New Roman" w:cs="Times New Roman"/>
          <w:b/>
          <w:bCs/>
          <w:color w:val="000000"/>
          <w:sz w:val="20"/>
          <w:szCs w:val="20"/>
        </w:rPr>
        <w:t xml:space="preserve">Please check one </w:t>
      </w:r>
    </w:p>
    <w:p w14:paraId="54961257" w14:textId="77777777" w:rsidR="00AB1824" w:rsidRPr="00AB1824" w:rsidRDefault="00AB1824" w:rsidP="00AB1824">
      <w:pPr>
        <w:widowControl/>
        <w:autoSpaceDE w:val="0"/>
        <w:autoSpaceDN w:val="0"/>
        <w:adjustRightInd w:val="0"/>
        <w:rPr>
          <w:rFonts w:ascii="Times New Roman" w:eastAsia="Times New Roman" w:hAnsi="Times New Roman" w:cs="Times New Roman"/>
          <w:color w:val="000000"/>
          <w:sz w:val="20"/>
          <w:szCs w:val="20"/>
        </w:rPr>
      </w:pPr>
    </w:p>
    <w:p w14:paraId="1C4A7B9C" w14:textId="77777777" w:rsidR="00AB1824" w:rsidRPr="00AB1824" w:rsidRDefault="00AB1824" w:rsidP="00AB1824">
      <w:pPr>
        <w:widowControl/>
        <w:autoSpaceDE w:val="0"/>
        <w:autoSpaceDN w:val="0"/>
        <w:adjustRightInd w:val="0"/>
        <w:rPr>
          <w:rFonts w:ascii="Times New Roman" w:eastAsia="Times New Roman" w:hAnsi="Times New Roman" w:cs="Times New Roman"/>
          <w:color w:val="000000"/>
          <w:sz w:val="20"/>
          <w:szCs w:val="20"/>
        </w:rPr>
      </w:pPr>
      <w:r w:rsidRPr="00AB1824">
        <w:rPr>
          <w:rFonts w:ascii="Times New Roman" w:eastAsia="Times New Roman" w:hAnsi="Times New Roman" w:cs="Times New Roman"/>
          <w:color w:val="000000"/>
          <w:sz w:val="20"/>
          <w:szCs w:val="20"/>
        </w:rPr>
        <w:t xml:space="preserve">Name: </w:t>
      </w:r>
      <w:r w:rsidRPr="00AB1824">
        <w:rPr>
          <w:rFonts w:ascii="Times New Roman" w:eastAsia="Times New Roman" w:hAnsi="Times New Roman" w:cs="Times New Roman"/>
          <w:color w:val="000000"/>
          <w:sz w:val="20"/>
          <w:szCs w:val="20"/>
          <w:u w:val="single"/>
        </w:rPr>
        <w:tab/>
      </w:r>
      <w:r w:rsidRPr="00AB1824">
        <w:rPr>
          <w:rFonts w:ascii="Times New Roman" w:eastAsia="Times New Roman" w:hAnsi="Times New Roman" w:cs="Times New Roman"/>
          <w:color w:val="000000"/>
          <w:sz w:val="20"/>
          <w:szCs w:val="20"/>
          <w:u w:val="single"/>
        </w:rPr>
        <w:tab/>
      </w:r>
      <w:r w:rsidRPr="00AB1824">
        <w:rPr>
          <w:rFonts w:ascii="Times New Roman" w:eastAsia="Times New Roman" w:hAnsi="Times New Roman" w:cs="Times New Roman"/>
          <w:color w:val="000000"/>
          <w:sz w:val="20"/>
          <w:szCs w:val="20"/>
          <w:u w:val="single"/>
        </w:rPr>
        <w:tab/>
      </w:r>
      <w:r w:rsidRPr="00AB1824">
        <w:rPr>
          <w:rFonts w:ascii="Times New Roman" w:eastAsia="Times New Roman" w:hAnsi="Times New Roman" w:cs="Times New Roman"/>
          <w:color w:val="000000"/>
          <w:sz w:val="20"/>
          <w:szCs w:val="20"/>
          <w:u w:val="single"/>
        </w:rPr>
        <w:tab/>
      </w:r>
      <w:r w:rsidRPr="00AB1824">
        <w:rPr>
          <w:rFonts w:ascii="Times New Roman" w:eastAsia="Times New Roman" w:hAnsi="Times New Roman" w:cs="Times New Roman"/>
          <w:color w:val="000000"/>
          <w:sz w:val="20"/>
          <w:szCs w:val="20"/>
          <w:u w:val="single"/>
        </w:rPr>
        <w:tab/>
      </w:r>
      <w:r w:rsidRPr="00AB1824">
        <w:rPr>
          <w:rFonts w:ascii="Times New Roman" w:eastAsia="Times New Roman" w:hAnsi="Times New Roman" w:cs="Times New Roman"/>
          <w:color w:val="000000"/>
          <w:sz w:val="20"/>
          <w:szCs w:val="20"/>
          <w:u w:val="single"/>
        </w:rPr>
        <w:tab/>
      </w:r>
      <w:r w:rsidRPr="00AB1824">
        <w:rPr>
          <w:rFonts w:ascii="Times New Roman" w:eastAsia="Times New Roman" w:hAnsi="Times New Roman" w:cs="Times New Roman"/>
          <w:color w:val="000000"/>
          <w:sz w:val="20"/>
          <w:szCs w:val="20"/>
          <w:u w:val="single"/>
        </w:rPr>
        <w:tab/>
      </w:r>
      <w:r w:rsidRPr="00AB1824">
        <w:rPr>
          <w:rFonts w:ascii="Times New Roman" w:eastAsia="Times New Roman" w:hAnsi="Times New Roman" w:cs="Times New Roman"/>
          <w:color w:val="000000"/>
          <w:sz w:val="20"/>
          <w:szCs w:val="20"/>
          <w:u w:val="single"/>
        </w:rPr>
        <w:tab/>
      </w:r>
      <w:r w:rsidRPr="00AB1824">
        <w:rPr>
          <w:rFonts w:ascii="Times New Roman" w:eastAsia="Times New Roman" w:hAnsi="Times New Roman" w:cs="Times New Roman"/>
          <w:color w:val="000000"/>
          <w:sz w:val="20"/>
          <w:szCs w:val="20"/>
          <w:u w:val="single"/>
        </w:rPr>
        <w:tab/>
      </w:r>
      <w:r w:rsidRPr="00AB1824">
        <w:rPr>
          <w:rFonts w:ascii="Times New Roman" w:eastAsia="Times New Roman" w:hAnsi="Times New Roman" w:cs="Times New Roman"/>
          <w:color w:val="000000"/>
          <w:sz w:val="20"/>
          <w:szCs w:val="20"/>
          <w:u w:val="single"/>
        </w:rPr>
        <w:tab/>
      </w:r>
      <w:r w:rsidRPr="00AB1824">
        <w:rPr>
          <w:rFonts w:ascii="Times New Roman" w:eastAsia="Times New Roman" w:hAnsi="Times New Roman" w:cs="Times New Roman"/>
          <w:color w:val="000000"/>
          <w:sz w:val="20"/>
          <w:szCs w:val="20"/>
          <w:u w:val="single"/>
        </w:rPr>
        <w:tab/>
      </w:r>
      <w:r w:rsidRPr="00AB1824">
        <w:rPr>
          <w:rFonts w:ascii="Times New Roman" w:eastAsia="Times New Roman" w:hAnsi="Times New Roman" w:cs="Times New Roman"/>
          <w:color w:val="000000"/>
          <w:sz w:val="20"/>
          <w:szCs w:val="20"/>
          <w:u w:val="single"/>
        </w:rPr>
        <w:tab/>
      </w:r>
      <w:r w:rsidRPr="00AB1824">
        <w:rPr>
          <w:rFonts w:ascii="Times New Roman" w:eastAsia="Times New Roman" w:hAnsi="Times New Roman" w:cs="Times New Roman"/>
          <w:color w:val="000000"/>
          <w:sz w:val="20"/>
          <w:szCs w:val="20"/>
          <w:u w:val="single"/>
        </w:rPr>
        <w:tab/>
      </w:r>
    </w:p>
    <w:p w14:paraId="7074C7A4" w14:textId="77777777" w:rsidR="00AB1824" w:rsidRPr="00AB1824" w:rsidRDefault="00AB1824" w:rsidP="00AB1824">
      <w:pPr>
        <w:widowControl/>
        <w:autoSpaceDE w:val="0"/>
        <w:autoSpaceDN w:val="0"/>
        <w:adjustRightInd w:val="0"/>
        <w:ind w:firstLine="720"/>
        <w:rPr>
          <w:rFonts w:ascii="Times New Roman" w:eastAsia="Times New Roman" w:hAnsi="Times New Roman" w:cs="Times New Roman"/>
          <w:color w:val="000000"/>
          <w:sz w:val="18"/>
          <w:szCs w:val="18"/>
        </w:rPr>
      </w:pPr>
      <w:r w:rsidRPr="00AB1824">
        <w:rPr>
          <w:rFonts w:ascii="Times New Roman" w:eastAsia="Times New Roman" w:hAnsi="Times New Roman" w:cs="Times New Roman"/>
          <w:color w:val="000000"/>
          <w:sz w:val="18"/>
          <w:szCs w:val="18"/>
        </w:rPr>
        <w:t xml:space="preserve">Name of natural person applying on behalf of individual, business, corporation, partnership, or other private entity </w:t>
      </w:r>
    </w:p>
    <w:p w14:paraId="4B1BD2B7" w14:textId="77777777" w:rsidR="00AB1824" w:rsidRPr="00AB1824" w:rsidRDefault="00AB1824" w:rsidP="00AB1824">
      <w:pPr>
        <w:widowControl/>
        <w:autoSpaceDE w:val="0"/>
        <w:autoSpaceDN w:val="0"/>
        <w:adjustRightInd w:val="0"/>
        <w:rPr>
          <w:rFonts w:ascii="Times New Roman" w:eastAsia="Times New Roman" w:hAnsi="Times New Roman" w:cs="Times New Roman"/>
          <w:color w:val="000000"/>
          <w:sz w:val="20"/>
          <w:szCs w:val="20"/>
        </w:rPr>
      </w:pPr>
    </w:p>
    <w:tbl>
      <w:tblPr>
        <w:tblW w:w="0" w:type="auto"/>
        <w:tblInd w:w="270" w:type="dxa"/>
        <w:tblLook w:val="04A0" w:firstRow="1" w:lastRow="0" w:firstColumn="1" w:lastColumn="0" w:noHBand="0" w:noVBand="1"/>
      </w:tblPr>
      <w:tblGrid>
        <w:gridCol w:w="738"/>
        <w:gridCol w:w="630"/>
        <w:gridCol w:w="7938"/>
      </w:tblGrid>
      <w:tr w:rsidR="00AB1824" w:rsidRPr="00AB1824" w14:paraId="0128D5FB" w14:textId="77777777" w:rsidTr="002E231D">
        <w:trPr>
          <w:trHeight w:hRule="exact" w:val="288"/>
        </w:trPr>
        <w:tc>
          <w:tcPr>
            <w:tcW w:w="738" w:type="dxa"/>
            <w:vAlign w:val="bottom"/>
          </w:tcPr>
          <w:p w14:paraId="056FA54E" w14:textId="77777777" w:rsidR="00AB1824" w:rsidRPr="00AB1824" w:rsidRDefault="00AB1824" w:rsidP="00AB1824">
            <w:pPr>
              <w:autoSpaceDE w:val="0"/>
              <w:autoSpaceDN w:val="0"/>
              <w:adjustRightInd w:val="0"/>
              <w:spacing w:after="200" w:line="276" w:lineRule="auto"/>
              <w:jc w:val="center"/>
              <w:rPr>
                <w:rFonts w:ascii="Times New Roman" w:eastAsia="Times New Roman" w:hAnsi="Times New Roman" w:cs="Times New Roman"/>
                <w:color w:val="000000"/>
                <w:sz w:val="20"/>
                <w:szCs w:val="20"/>
              </w:rPr>
            </w:pPr>
            <w:r w:rsidRPr="00AB1824">
              <w:rPr>
                <w:rFonts w:ascii="Times New Roman" w:eastAsia="Times New Roman" w:hAnsi="Times New Roman" w:cs="Times New Roman"/>
                <w:color w:val="000000"/>
                <w:sz w:val="20"/>
                <w:szCs w:val="20"/>
              </w:rPr>
              <w:t>1.</w:t>
            </w:r>
          </w:p>
        </w:tc>
        <w:tc>
          <w:tcPr>
            <w:tcW w:w="630" w:type="dxa"/>
            <w:tcBorders>
              <w:bottom w:val="single" w:sz="4" w:space="0" w:color="000000"/>
            </w:tcBorders>
            <w:vAlign w:val="bottom"/>
          </w:tcPr>
          <w:p w14:paraId="27254740" w14:textId="77777777" w:rsidR="00AB1824" w:rsidRPr="00AB1824" w:rsidRDefault="00AB1824" w:rsidP="00AB1824">
            <w:pPr>
              <w:autoSpaceDE w:val="0"/>
              <w:autoSpaceDN w:val="0"/>
              <w:adjustRightInd w:val="0"/>
              <w:spacing w:after="200" w:line="276" w:lineRule="auto"/>
              <w:jc w:val="center"/>
              <w:rPr>
                <w:rFonts w:ascii="Times New Roman" w:eastAsia="Times New Roman" w:hAnsi="Times New Roman" w:cs="Times New Roman"/>
                <w:color w:val="000000"/>
                <w:sz w:val="20"/>
                <w:szCs w:val="20"/>
              </w:rPr>
            </w:pPr>
            <w:r w:rsidRPr="00AB1824">
              <w:rPr>
                <w:rFonts w:ascii="Times New Roman" w:eastAsia="Times New Roman" w:hAnsi="Times New Roman" w:cs="Times New Roman"/>
                <w:color w:val="000000"/>
                <w:sz w:val="20"/>
                <w:szCs w:val="20"/>
              </w:rPr>
              <w:fldChar w:fldCharType="begin">
                <w:ffData>
                  <w:name w:val=""/>
                  <w:enabled/>
                  <w:calcOnExit w:val="0"/>
                  <w:checkBox>
                    <w:sizeAuto/>
                    <w:default w:val="0"/>
                  </w:checkBox>
                </w:ffData>
              </w:fldChar>
            </w:r>
            <w:r w:rsidRPr="00AB1824">
              <w:rPr>
                <w:rFonts w:ascii="Times New Roman" w:eastAsia="Times New Roman" w:hAnsi="Times New Roman" w:cs="Times New Roman"/>
                <w:color w:val="000000"/>
                <w:sz w:val="20"/>
                <w:szCs w:val="20"/>
              </w:rPr>
              <w:instrText xml:space="preserve"> FORMCHECKBOX </w:instrText>
            </w:r>
            <w:r w:rsidRPr="00AB1824">
              <w:rPr>
                <w:rFonts w:ascii="Times New Roman" w:eastAsia="Times New Roman" w:hAnsi="Times New Roman" w:cs="Times New Roman"/>
                <w:color w:val="000000"/>
                <w:sz w:val="20"/>
                <w:szCs w:val="20"/>
              </w:rPr>
            </w:r>
            <w:r w:rsidRPr="00AB1824">
              <w:rPr>
                <w:rFonts w:ascii="Times New Roman" w:eastAsia="Times New Roman" w:hAnsi="Times New Roman" w:cs="Times New Roman"/>
                <w:color w:val="000000"/>
                <w:sz w:val="20"/>
                <w:szCs w:val="20"/>
              </w:rPr>
              <w:fldChar w:fldCharType="separate"/>
            </w:r>
            <w:r w:rsidRPr="00AB1824">
              <w:rPr>
                <w:rFonts w:ascii="Times New Roman" w:eastAsia="Times New Roman" w:hAnsi="Times New Roman" w:cs="Times New Roman"/>
                <w:color w:val="000000"/>
                <w:sz w:val="20"/>
                <w:szCs w:val="20"/>
              </w:rPr>
              <w:fldChar w:fldCharType="end"/>
            </w:r>
          </w:p>
        </w:tc>
        <w:tc>
          <w:tcPr>
            <w:tcW w:w="7938" w:type="dxa"/>
            <w:vAlign w:val="bottom"/>
          </w:tcPr>
          <w:p w14:paraId="5C2B38A4" w14:textId="77777777" w:rsidR="00AB1824" w:rsidRPr="00AB1824" w:rsidRDefault="00AB1824" w:rsidP="00AB1824">
            <w:pPr>
              <w:autoSpaceDE w:val="0"/>
              <w:autoSpaceDN w:val="0"/>
              <w:adjustRightInd w:val="0"/>
              <w:spacing w:after="200" w:line="276" w:lineRule="auto"/>
              <w:rPr>
                <w:rFonts w:ascii="Times New Roman" w:eastAsia="Times New Roman" w:hAnsi="Times New Roman" w:cs="Times New Roman"/>
                <w:color w:val="000000"/>
                <w:sz w:val="20"/>
                <w:szCs w:val="20"/>
              </w:rPr>
            </w:pPr>
            <w:r w:rsidRPr="00AB1824">
              <w:rPr>
                <w:rFonts w:ascii="Times New Roman" w:eastAsia="Times New Roman" w:hAnsi="Times New Roman" w:cs="Times New Roman"/>
                <w:color w:val="000000"/>
                <w:sz w:val="20"/>
                <w:szCs w:val="20"/>
              </w:rPr>
              <w:t>I am a United States citizen</w:t>
            </w:r>
          </w:p>
        </w:tc>
      </w:tr>
      <w:tr w:rsidR="00AB1824" w:rsidRPr="00AB1824" w14:paraId="1F7EB0DD" w14:textId="77777777" w:rsidTr="002E231D">
        <w:trPr>
          <w:trHeight w:hRule="exact" w:val="288"/>
        </w:trPr>
        <w:tc>
          <w:tcPr>
            <w:tcW w:w="738" w:type="dxa"/>
            <w:vAlign w:val="center"/>
          </w:tcPr>
          <w:p w14:paraId="16A5AEF7" w14:textId="77777777" w:rsidR="00AB1824" w:rsidRPr="00AB1824" w:rsidRDefault="00AB1824" w:rsidP="00AB1824">
            <w:pPr>
              <w:autoSpaceDE w:val="0"/>
              <w:autoSpaceDN w:val="0"/>
              <w:adjustRightInd w:val="0"/>
              <w:spacing w:after="200" w:line="276" w:lineRule="auto"/>
              <w:jc w:val="center"/>
              <w:rPr>
                <w:rFonts w:ascii="Times New Roman" w:eastAsia="Times New Roman" w:hAnsi="Times New Roman" w:cs="Times New Roman"/>
                <w:color w:val="000000"/>
                <w:sz w:val="20"/>
                <w:szCs w:val="20"/>
              </w:rPr>
            </w:pPr>
            <w:r w:rsidRPr="00AB1824">
              <w:rPr>
                <w:rFonts w:ascii="Times New Roman" w:eastAsia="Times New Roman" w:hAnsi="Times New Roman" w:cs="Times New Roman"/>
                <w:color w:val="000000"/>
                <w:sz w:val="20"/>
                <w:szCs w:val="20"/>
              </w:rPr>
              <w:t>OR</w:t>
            </w:r>
          </w:p>
        </w:tc>
        <w:tc>
          <w:tcPr>
            <w:tcW w:w="630" w:type="dxa"/>
            <w:tcBorders>
              <w:top w:val="single" w:sz="4" w:space="0" w:color="000000"/>
            </w:tcBorders>
            <w:vAlign w:val="bottom"/>
          </w:tcPr>
          <w:p w14:paraId="6D35F6B9" w14:textId="77777777" w:rsidR="00AB1824" w:rsidRPr="00AB1824" w:rsidRDefault="00AB1824" w:rsidP="00AB1824">
            <w:pPr>
              <w:autoSpaceDE w:val="0"/>
              <w:autoSpaceDN w:val="0"/>
              <w:adjustRightInd w:val="0"/>
              <w:spacing w:after="200" w:line="276" w:lineRule="auto"/>
              <w:jc w:val="center"/>
              <w:rPr>
                <w:rFonts w:ascii="Times New Roman" w:eastAsia="Times New Roman" w:hAnsi="Times New Roman" w:cs="Times New Roman"/>
                <w:color w:val="000000"/>
                <w:sz w:val="20"/>
                <w:szCs w:val="20"/>
              </w:rPr>
            </w:pPr>
          </w:p>
        </w:tc>
        <w:tc>
          <w:tcPr>
            <w:tcW w:w="7938" w:type="dxa"/>
          </w:tcPr>
          <w:p w14:paraId="4A46F701" w14:textId="77777777" w:rsidR="00AB1824" w:rsidRPr="00AB1824" w:rsidRDefault="00AB1824" w:rsidP="00AB1824">
            <w:pPr>
              <w:autoSpaceDE w:val="0"/>
              <w:autoSpaceDN w:val="0"/>
              <w:adjustRightInd w:val="0"/>
              <w:spacing w:after="200" w:line="276" w:lineRule="auto"/>
              <w:rPr>
                <w:rFonts w:ascii="Times New Roman" w:eastAsia="Times New Roman" w:hAnsi="Times New Roman" w:cs="Times New Roman"/>
                <w:color w:val="000000"/>
                <w:sz w:val="20"/>
                <w:szCs w:val="20"/>
              </w:rPr>
            </w:pPr>
          </w:p>
        </w:tc>
      </w:tr>
      <w:tr w:rsidR="00AB1824" w:rsidRPr="00AB1824" w14:paraId="21E8F73B" w14:textId="77777777" w:rsidTr="002E231D">
        <w:trPr>
          <w:trHeight w:hRule="exact" w:val="288"/>
        </w:trPr>
        <w:tc>
          <w:tcPr>
            <w:tcW w:w="738" w:type="dxa"/>
            <w:vAlign w:val="bottom"/>
          </w:tcPr>
          <w:p w14:paraId="5A53DD68" w14:textId="77777777" w:rsidR="00AB1824" w:rsidRPr="00AB1824" w:rsidRDefault="00AB1824" w:rsidP="00AB1824">
            <w:pPr>
              <w:autoSpaceDE w:val="0"/>
              <w:autoSpaceDN w:val="0"/>
              <w:adjustRightInd w:val="0"/>
              <w:spacing w:after="200" w:line="276" w:lineRule="auto"/>
              <w:jc w:val="center"/>
              <w:rPr>
                <w:rFonts w:ascii="Times New Roman" w:eastAsia="Times New Roman" w:hAnsi="Times New Roman" w:cs="Times New Roman"/>
                <w:color w:val="000000"/>
                <w:sz w:val="20"/>
                <w:szCs w:val="20"/>
              </w:rPr>
            </w:pPr>
            <w:r w:rsidRPr="00AB1824">
              <w:rPr>
                <w:rFonts w:ascii="Times New Roman" w:eastAsia="Times New Roman" w:hAnsi="Times New Roman" w:cs="Times New Roman"/>
                <w:color w:val="000000"/>
                <w:sz w:val="20"/>
                <w:szCs w:val="20"/>
              </w:rPr>
              <w:t>2.</w:t>
            </w:r>
          </w:p>
        </w:tc>
        <w:tc>
          <w:tcPr>
            <w:tcW w:w="630" w:type="dxa"/>
            <w:tcBorders>
              <w:bottom w:val="single" w:sz="4" w:space="0" w:color="000000"/>
            </w:tcBorders>
            <w:vAlign w:val="bottom"/>
          </w:tcPr>
          <w:p w14:paraId="5E61D7CA" w14:textId="77777777" w:rsidR="00AB1824" w:rsidRPr="00AB1824" w:rsidRDefault="00AB1824" w:rsidP="00AB1824">
            <w:pPr>
              <w:autoSpaceDE w:val="0"/>
              <w:autoSpaceDN w:val="0"/>
              <w:adjustRightInd w:val="0"/>
              <w:spacing w:after="200" w:line="276" w:lineRule="auto"/>
              <w:jc w:val="center"/>
              <w:rPr>
                <w:rFonts w:ascii="Times New Roman" w:eastAsia="Times New Roman" w:hAnsi="Times New Roman" w:cs="Times New Roman"/>
                <w:color w:val="000000"/>
                <w:sz w:val="20"/>
                <w:szCs w:val="20"/>
              </w:rPr>
            </w:pPr>
            <w:r w:rsidRPr="00AB1824">
              <w:rPr>
                <w:rFonts w:ascii="Times New Roman" w:eastAsia="Times New Roman" w:hAnsi="Times New Roman" w:cs="Times New Roman"/>
                <w:color w:val="000000"/>
                <w:sz w:val="20"/>
                <w:szCs w:val="20"/>
              </w:rPr>
              <w:fldChar w:fldCharType="begin">
                <w:ffData>
                  <w:name w:val="Check1"/>
                  <w:enabled/>
                  <w:calcOnExit w:val="0"/>
                  <w:checkBox>
                    <w:sizeAuto/>
                    <w:default w:val="0"/>
                  </w:checkBox>
                </w:ffData>
              </w:fldChar>
            </w:r>
            <w:r w:rsidRPr="00AB1824">
              <w:rPr>
                <w:rFonts w:ascii="Times New Roman" w:eastAsia="Times New Roman" w:hAnsi="Times New Roman" w:cs="Times New Roman"/>
                <w:color w:val="000000"/>
                <w:sz w:val="20"/>
                <w:szCs w:val="20"/>
              </w:rPr>
              <w:instrText xml:space="preserve"> FORMCHECKBOX </w:instrText>
            </w:r>
            <w:r w:rsidRPr="00AB1824">
              <w:rPr>
                <w:rFonts w:ascii="Times New Roman" w:eastAsia="Times New Roman" w:hAnsi="Times New Roman" w:cs="Times New Roman"/>
                <w:color w:val="000000"/>
                <w:sz w:val="20"/>
                <w:szCs w:val="20"/>
              </w:rPr>
            </w:r>
            <w:r w:rsidRPr="00AB1824">
              <w:rPr>
                <w:rFonts w:ascii="Times New Roman" w:eastAsia="Times New Roman" w:hAnsi="Times New Roman" w:cs="Times New Roman"/>
                <w:color w:val="000000"/>
                <w:sz w:val="20"/>
                <w:szCs w:val="20"/>
              </w:rPr>
              <w:fldChar w:fldCharType="separate"/>
            </w:r>
            <w:r w:rsidRPr="00AB1824">
              <w:rPr>
                <w:rFonts w:ascii="Times New Roman" w:eastAsia="Times New Roman" w:hAnsi="Times New Roman" w:cs="Times New Roman"/>
                <w:color w:val="000000"/>
                <w:sz w:val="20"/>
                <w:szCs w:val="20"/>
              </w:rPr>
              <w:fldChar w:fldCharType="end"/>
            </w:r>
          </w:p>
        </w:tc>
        <w:tc>
          <w:tcPr>
            <w:tcW w:w="7938" w:type="dxa"/>
            <w:vAlign w:val="bottom"/>
          </w:tcPr>
          <w:p w14:paraId="6AA047A2" w14:textId="77777777" w:rsidR="00AB1824" w:rsidRPr="00AB1824" w:rsidRDefault="00AB1824" w:rsidP="00AB1824">
            <w:pPr>
              <w:autoSpaceDE w:val="0"/>
              <w:autoSpaceDN w:val="0"/>
              <w:adjustRightInd w:val="0"/>
              <w:spacing w:after="200" w:line="276" w:lineRule="auto"/>
              <w:rPr>
                <w:rFonts w:ascii="Times New Roman" w:eastAsia="Times New Roman" w:hAnsi="Times New Roman" w:cs="Times New Roman"/>
                <w:color w:val="000000"/>
                <w:sz w:val="20"/>
                <w:szCs w:val="20"/>
              </w:rPr>
            </w:pPr>
            <w:r w:rsidRPr="00AB1824">
              <w:rPr>
                <w:rFonts w:ascii="Times New Roman" w:eastAsia="Times New Roman" w:hAnsi="Times New Roman" w:cs="Times New Roman"/>
                <w:color w:val="000000"/>
                <w:sz w:val="20"/>
                <w:szCs w:val="20"/>
              </w:rPr>
              <w:t xml:space="preserve">I am a legal permanent resident 18 years of age or older or I am an otherwise </w:t>
            </w:r>
          </w:p>
        </w:tc>
      </w:tr>
      <w:tr w:rsidR="00AB1824" w:rsidRPr="00AB1824" w14:paraId="69B28B87" w14:textId="77777777" w:rsidTr="002E231D">
        <w:trPr>
          <w:trHeight w:hRule="exact" w:val="288"/>
        </w:trPr>
        <w:tc>
          <w:tcPr>
            <w:tcW w:w="738" w:type="dxa"/>
            <w:vAlign w:val="center"/>
          </w:tcPr>
          <w:p w14:paraId="01616310" w14:textId="77777777" w:rsidR="00AB1824" w:rsidRPr="00AB1824" w:rsidRDefault="00AB1824" w:rsidP="00AB1824">
            <w:pPr>
              <w:autoSpaceDE w:val="0"/>
              <w:autoSpaceDN w:val="0"/>
              <w:adjustRightInd w:val="0"/>
              <w:spacing w:after="200" w:line="276" w:lineRule="auto"/>
              <w:rPr>
                <w:rFonts w:ascii="Times New Roman" w:eastAsia="Times New Roman" w:hAnsi="Times New Roman" w:cs="Times New Roman"/>
                <w:color w:val="000000"/>
                <w:sz w:val="20"/>
                <w:szCs w:val="20"/>
              </w:rPr>
            </w:pPr>
          </w:p>
        </w:tc>
        <w:tc>
          <w:tcPr>
            <w:tcW w:w="630" w:type="dxa"/>
            <w:tcBorders>
              <w:top w:val="single" w:sz="4" w:space="0" w:color="000000"/>
            </w:tcBorders>
          </w:tcPr>
          <w:p w14:paraId="1021FB03" w14:textId="77777777" w:rsidR="00AB1824" w:rsidRPr="00AB1824" w:rsidRDefault="00AB1824" w:rsidP="00AB1824">
            <w:pPr>
              <w:autoSpaceDE w:val="0"/>
              <w:autoSpaceDN w:val="0"/>
              <w:adjustRightInd w:val="0"/>
              <w:spacing w:after="200" w:line="276" w:lineRule="auto"/>
              <w:rPr>
                <w:rFonts w:ascii="Times New Roman" w:eastAsia="Times New Roman" w:hAnsi="Times New Roman" w:cs="Times New Roman"/>
                <w:color w:val="000000"/>
                <w:sz w:val="20"/>
                <w:szCs w:val="20"/>
              </w:rPr>
            </w:pPr>
          </w:p>
        </w:tc>
        <w:tc>
          <w:tcPr>
            <w:tcW w:w="7938" w:type="dxa"/>
          </w:tcPr>
          <w:p w14:paraId="02A75D4A" w14:textId="77777777" w:rsidR="00AB1824" w:rsidRPr="00AB1824" w:rsidRDefault="00AB1824" w:rsidP="00AB1824">
            <w:pPr>
              <w:autoSpaceDE w:val="0"/>
              <w:autoSpaceDN w:val="0"/>
              <w:adjustRightInd w:val="0"/>
              <w:spacing w:after="200" w:line="276" w:lineRule="auto"/>
              <w:rPr>
                <w:rFonts w:ascii="Times New Roman" w:eastAsia="Times New Roman" w:hAnsi="Times New Roman" w:cs="Times New Roman"/>
                <w:color w:val="000000"/>
                <w:sz w:val="20"/>
                <w:szCs w:val="20"/>
              </w:rPr>
            </w:pPr>
            <w:r w:rsidRPr="00AB1824">
              <w:rPr>
                <w:rFonts w:ascii="Times New Roman" w:eastAsia="Times New Roman" w:hAnsi="Times New Roman" w:cs="Times New Roman"/>
                <w:color w:val="000000"/>
                <w:sz w:val="20"/>
                <w:szCs w:val="20"/>
              </w:rPr>
              <w:t>qualified alien or non-immigrant under the Federal Immigration and Nationality</w:t>
            </w:r>
          </w:p>
        </w:tc>
      </w:tr>
      <w:tr w:rsidR="00AB1824" w:rsidRPr="00AB1824" w14:paraId="508E89B3" w14:textId="77777777" w:rsidTr="002E231D">
        <w:trPr>
          <w:trHeight w:hRule="exact" w:val="288"/>
        </w:trPr>
        <w:tc>
          <w:tcPr>
            <w:tcW w:w="738" w:type="dxa"/>
            <w:vAlign w:val="center"/>
          </w:tcPr>
          <w:p w14:paraId="019F9F9D" w14:textId="77777777" w:rsidR="00AB1824" w:rsidRPr="00AB1824" w:rsidRDefault="00AB1824" w:rsidP="00AB1824">
            <w:pPr>
              <w:autoSpaceDE w:val="0"/>
              <w:autoSpaceDN w:val="0"/>
              <w:adjustRightInd w:val="0"/>
              <w:spacing w:after="200" w:line="276" w:lineRule="auto"/>
              <w:rPr>
                <w:rFonts w:ascii="Times New Roman" w:eastAsia="Times New Roman" w:hAnsi="Times New Roman" w:cs="Times New Roman"/>
                <w:color w:val="000000"/>
                <w:sz w:val="20"/>
                <w:szCs w:val="20"/>
              </w:rPr>
            </w:pPr>
          </w:p>
        </w:tc>
        <w:tc>
          <w:tcPr>
            <w:tcW w:w="630" w:type="dxa"/>
          </w:tcPr>
          <w:p w14:paraId="63BB097F" w14:textId="77777777" w:rsidR="00AB1824" w:rsidRPr="00AB1824" w:rsidRDefault="00AB1824" w:rsidP="00AB1824">
            <w:pPr>
              <w:autoSpaceDE w:val="0"/>
              <w:autoSpaceDN w:val="0"/>
              <w:adjustRightInd w:val="0"/>
              <w:spacing w:after="200" w:line="276" w:lineRule="auto"/>
              <w:rPr>
                <w:rFonts w:ascii="Times New Roman" w:eastAsia="Times New Roman" w:hAnsi="Times New Roman" w:cs="Times New Roman"/>
                <w:color w:val="000000"/>
                <w:sz w:val="20"/>
                <w:szCs w:val="20"/>
              </w:rPr>
            </w:pPr>
          </w:p>
        </w:tc>
        <w:tc>
          <w:tcPr>
            <w:tcW w:w="7938" w:type="dxa"/>
          </w:tcPr>
          <w:p w14:paraId="19684793" w14:textId="77777777" w:rsidR="00AB1824" w:rsidRPr="00AB1824" w:rsidRDefault="00AB1824" w:rsidP="00AB1824">
            <w:pPr>
              <w:autoSpaceDE w:val="0"/>
              <w:autoSpaceDN w:val="0"/>
              <w:adjustRightInd w:val="0"/>
              <w:spacing w:after="200" w:line="276" w:lineRule="auto"/>
              <w:rPr>
                <w:rFonts w:ascii="Times New Roman" w:eastAsia="Times New Roman" w:hAnsi="Times New Roman" w:cs="Times New Roman"/>
                <w:color w:val="000000"/>
                <w:sz w:val="20"/>
                <w:szCs w:val="20"/>
              </w:rPr>
            </w:pPr>
            <w:r w:rsidRPr="00AB1824">
              <w:rPr>
                <w:rFonts w:ascii="Times New Roman" w:eastAsia="Times New Roman" w:hAnsi="Times New Roman" w:cs="Times New Roman"/>
                <w:color w:val="000000"/>
                <w:sz w:val="20"/>
                <w:szCs w:val="20"/>
              </w:rPr>
              <w:t>Act 18 years of age or older and lawfully present in the United States. *</w:t>
            </w:r>
          </w:p>
        </w:tc>
      </w:tr>
    </w:tbl>
    <w:p w14:paraId="074573D1" w14:textId="77777777" w:rsidR="00AB1824" w:rsidRPr="00AB1824" w:rsidRDefault="00AB1824" w:rsidP="00AB1824">
      <w:pPr>
        <w:widowControl/>
        <w:autoSpaceDE w:val="0"/>
        <w:autoSpaceDN w:val="0"/>
        <w:adjustRightInd w:val="0"/>
        <w:spacing w:before="120"/>
        <w:rPr>
          <w:rFonts w:ascii="Times New Roman" w:eastAsia="Times New Roman" w:hAnsi="Times New Roman" w:cs="Times New Roman"/>
          <w:color w:val="000000"/>
          <w:sz w:val="20"/>
          <w:szCs w:val="20"/>
        </w:rPr>
      </w:pPr>
      <w:r w:rsidRPr="00AB1824">
        <w:rPr>
          <w:rFonts w:ascii="Times New Roman" w:eastAsia="Times New Roman" w:hAnsi="Times New Roman" w:cs="Times New Roman"/>
          <w:color w:val="000000"/>
          <w:sz w:val="20"/>
          <w:szCs w:val="20"/>
        </w:rPr>
        <w:t xml:space="preserve">In making the above representation under oath, I understand that any person who knowingly and willfully makes a false, fictitious, or fraudulent statement or representation in an affidavit shall be guilty of a violation of the Code Section 16-10-20 of the Official Code of Georgia. </w:t>
      </w:r>
    </w:p>
    <w:p w14:paraId="0E78DFF6" w14:textId="77777777" w:rsidR="00AB1824" w:rsidRPr="00AB1824" w:rsidRDefault="00AB1824" w:rsidP="00AB1824">
      <w:pPr>
        <w:widowControl/>
        <w:autoSpaceDE w:val="0"/>
        <w:autoSpaceDN w:val="0"/>
        <w:adjustRightInd w:val="0"/>
        <w:rPr>
          <w:rFonts w:ascii="Times New Roman" w:eastAsia="Times New Roman" w:hAnsi="Times New Roman" w:cs="Times New Roman"/>
          <w:color w:val="000000"/>
        </w:rPr>
      </w:pPr>
    </w:p>
    <w:tbl>
      <w:tblPr>
        <w:tblW w:w="0" w:type="auto"/>
        <w:tblLayout w:type="fixed"/>
        <w:tblLook w:val="04A0" w:firstRow="1" w:lastRow="0" w:firstColumn="1" w:lastColumn="0" w:noHBand="0" w:noVBand="1"/>
      </w:tblPr>
      <w:tblGrid>
        <w:gridCol w:w="702"/>
        <w:gridCol w:w="1026"/>
        <w:gridCol w:w="630"/>
        <w:gridCol w:w="900"/>
        <w:gridCol w:w="540"/>
        <w:gridCol w:w="323"/>
        <w:gridCol w:w="217"/>
        <w:gridCol w:w="450"/>
        <w:gridCol w:w="3150"/>
        <w:gridCol w:w="270"/>
        <w:gridCol w:w="1368"/>
      </w:tblGrid>
      <w:tr w:rsidR="00AB1824" w:rsidRPr="00AB1824" w14:paraId="7D5D969D" w14:textId="77777777" w:rsidTr="002E231D">
        <w:trPr>
          <w:trHeight w:val="332"/>
        </w:trPr>
        <w:tc>
          <w:tcPr>
            <w:tcW w:w="3258" w:type="dxa"/>
            <w:gridSpan w:val="4"/>
          </w:tcPr>
          <w:p w14:paraId="4E349B56" w14:textId="77777777" w:rsidR="00AB1824" w:rsidRPr="00AB1824" w:rsidRDefault="00AB1824" w:rsidP="00AB1824">
            <w:pPr>
              <w:autoSpaceDE w:val="0"/>
              <w:autoSpaceDN w:val="0"/>
              <w:adjustRightInd w:val="0"/>
              <w:spacing w:after="200" w:line="276" w:lineRule="auto"/>
              <w:rPr>
                <w:rFonts w:ascii="Times New Roman" w:eastAsia="Times New Roman" w:hAnsi="Times New Roman" w:cs="Times New Roman"/>
                <w:color w:val="000000"/>
                <w:sz w:val="20"/>
                <w:szCs w:val="20"/>
              </w:rPr>
            </w:pPr>
          </w:p>
        </w:tc>
        <w:tc>
          <w:tcPr>
            <w:tcW w:w="1530" w:type="dxa"/>
            <w:gridSpan w:val="4"/>
          </w:tcPr>
          <w:p w14:paraId="53380A35" w14:textId="77777777" w:rsidR="00AB1824" w:rsidRPr="00AB1824" w:rsidRDefault="00AB1824" w:rsidP="00AB1824">
            <w:pPr>
              <w:autoSpaceDE w:val="0"/>
              <w:autoSpaceDN w:val="0"/>
              <w:adjustRightInd w:val="0"/>
              <w:spacing w:after="200" w:line="276" w:lineRule="auto"/>
              <w:rPr>
                <w:rFonts w:ascii="Times New Roman" w:eastAsia="Times New Roman" w:hAnsi="Times New Roman" w:cs="Times New Roman"/>
                <w:color w:val="000000"/>
                <w:sz w:val="20"/>
                <w:szCs w:val="20"/>
              </w:rPr>
            </w:pPr>
          </w:p>
        </w:tc>
        <w:tc>
          <w:tcPr>
            <w:tcW w:w="3150" w:type="dxa"/>
            <w:tcBorders>
              <w:bottom w:val="single" w:sz="4" w:space="0" w:color="000000"/>
            </w:tcBorders>
          </w:tcPr>
          <w:p w14:paraId="27EC7689" w14:textId="77777777" w:rsidR="00AB1824" w:rsidRPr="00AB1824" w:rsidRDefault="00AB1824" w:rsidP="00AB1824">
            <w:pPr>
              <w:autoSpaceDE w:val="0"/>
              <w:autoSpaceDN w:val="0"/>
              <w:adjustRightInd w:val="0"/>
              <w:spacing w:after="200" w:line="276" w:lineRule="auto"/>
              <w:rPr>
                <w:rFonts w:ascii="Times New Roman" w:eastAsia="Times New Roman" w:hAnsi="Times New Roman" w:cs="Times New Roman"/>
                <w:color w:val="000000"/>
                <w:sz w:val="20"/>
                <w:szCs w:val="20"/>
              </w:rPr>
            </w:pPr>
          </w:p>
        </w:tc>
        <w:tc>
          <w:tcPr>
            <w:tcW w:w="270" w:type="dxa"/>
          </w:tcPr>
          <w:p w14:paraId="358C3319" w14:textId="77777777" w:rsidR="00AB1824" w:rsidRPr="00AB1824" w:rsidRDefault="00AB1824" w:rsidP="00AB1824">
            <w:pPr>
              <w:autoSpaceDE w:val="0"/>
              <w:autoSpaceDN w:val="0"/>
              <w:adjustRightInd w:val="0"/>
              <w:spacing w:after="200" w:line="276" w:lineRule="auto"/>
              <w:rPr>
                <w:rFonts w:ascii="Times New Roman" w:eastAsia="Times New Roman" w:hAnsi="Times New Roman" w:cs="Times New Roman"/>
                <w:color w:val="000000"/>
                <w:sz w:val="16"/>
                <w:szCs w:val="16"/>
              </w:rPr>
            </w:pPr>
          </w:p>
        </w:tc>
        <w:tc>
          <w:tcPr>
            <w:tcW w:w="1368" w:type="dxa"/>
            <w:tcBorders>
              <w:bottom w:val="single" w:sz="4" w:space="0" w:color="000000"/>
            </w:tcBorders>
          </w:tcPr>
          <w:p w14:paraId="5E910AF1" w14:textId="77777777" w:rsidR="00AB1824" w:rsidRPr="00AB1824" w:rsidRDefault="00AB1824" w:rsidP="00AB1824">
            <w:pPr>
              <w:autoSpaceDE w:val="0"/>
              <w:autoSpaceDN w:val="0"/>
              <w:adjustRightInd w:val="0"/>
              <w:spacing w:after="200" w:line="276" w:lineRule="auto"/>
              <w:rPr>
                <w:rFonts w:ascii="Times New Roman" w:eastAsia="Times New Roman" w:hAnsi="Times New Roman" w:cs="Times New Roman"/>
                <w:color w:val="000000"/>
                <w:sz w:val="20"/>
                <w:szCs w:val="20"/>
              </w:rPr>
            </w:pPr>
          </w:p>
        </w:tc>
      </w:tr>
      <w:tr w:rsidR="00AB1824" w:rsidRPr="00AB1824" w14:paraId="5C250B3F" w14:textId="77777777" w:rsidTr="002E231D">
        <w:trPr>
          <w:trHeight w:hRule="exact" w:val="288"/>
        </w:trPr>
        <w:tc>
          <w:tcPr>
            <w:tcW w:w="3258" w:type="dxa"/>
            <w:gridSpan w:val="4"/>
          </w:tcPr>
          <w:p w14:paraId="0A6807CA" w14:textId="77777777" w:rsidR="00AB1824" w:rsidRPr="00AB1824" w:rsidRDefault="00AB1824" w:rsidP="00AB1824">
            <w:pPr>
              <w:autoSpaceDE w:val="0"/>
              <w:autoSpaceDN w:val="0"/>
              <w:adjustRightInd w:val="0"/>
              <w:spacing w:after="200" w:line="276" w:lineRule="auto"/>
              <w:rPr>
                <w:rFonts w:ascii="Times New Roman" w:eastAsia="Times New Roman" w:hAnsi="Times New Roman" w:cs="Times New Roman"/>
                <w:color w:val="000000"/>
                <w:sz w:val="20"/>
                <w:szCs w:val="20"/>
              </w:rPr>
            </w:pPr>
          </w:p>
        </w:tc>
        <w:tc>
          <w:tcPr>
            <w:tcW w:w="1530" w:type="dxa"/>
            <w:gridSpan w:val="4"/>
          </w:tcPr>
          <w:p w14:paraId="53FF8282" w14:textId="77777777" w:rsidR="00AB1824" w:rsidRPr="00AB1824" w:rsidRDefault="00AB1824" w:rsidP="00AB1824">
            <w:pPr>
              <w:autoSpaceDE w:val="0"/>
              <w:autoSpaceDN w:val="0"/>
              <w:adjustRightInd w:val="0"/>
              <w:spacing w:after="200" w:line="276" w:lineRule="auto"/>
              <w:rPr>
                <w:rFonts w:ascii="Times New Roman" w:eastAsia="Times New Roman" w:hAnsi="Times New Roman" w:cs="Times New Roman"/>
                <w:color w:val="000000"/>
                <w:sz w:val="20"/>
                <w:szCs w:val="20"/>
              </w:rPr>
            </w:pPr>
          </w:p>
        </w:tc>
        <w:tc>
          <w:tcPr>
            <w:tcW w:w="3150" w:type="dxa"/>
            <w:tcBorders>
              <w:top w:val="single" w:sz="4" w:space="0" w:color="000000"/>
            </w:tcBorders>
          </w:tcPr>
          <w:p w14:paraId="0C3EA2ED" w14:textId="77777777" w:rsidR="00AB1824" w:rsidRPr="00AB1824" w:rsidRDefault="00AB1824" w:rsidP="00AB1824">
            <w:pPr>
              <w:autoSpaceDE w:val="0"/>
              <w:autoSpaceDN w:val="0"/>
              <w:adjustRightInd w:val="0"/>
              <w:spacing w:after="200" w:line="276" w:lineRule="auto"/>
              <w:rPr>
                <w:rFonts w:ascii="Times New Roman" w:eastAsia="Times New Roman" w:hAnsi="Times New Roman" w:cs="Times New Roman"/>
                <w:color w:val="000000"/>
                <w:sz w:val="16"/>
                <w:szCs w:val="16"/>
              </w:rPr>
            </w:pPr>
            <w:r w:rsidRPr="00AB1824">
              <w:rPr>
                <w:rFonts w:ascii="Times New Roman" w:eastAsia="Times New Roman" w:hAnsi="Times New Roman" w:cs="Times New Roman"/>
                <w:color w:val="000000"/>
                <w:sz w:val="16"/>
                <w:szCs w:val="16"/>
              </w:rPr>
              <w:t>Signature of Applicant</w:t>
            </w:r>
          </w:p>
        </w:tc>
        <w:tc>
          <w:tcPr>
            <w:tcW w:w="1638" w:type="dxa"/>
            <w:gridSpan w:val="2"/>
          </w:tcPr>
          <w:p w14:paraId="59FD0E93" w14:textId="77777777" w:rsidR="00AB1824" w:rsidRPr="00AB1824" w:rsidRDefault="00AB1824" w:rsidP="00AB1824">
            <w:pPr>
              <w:autoSpaceDE w:val="0"/>
              <w:autoSpaceDN w:val="0"/>
              <w:adjustRightInd w:val="0"/>
              <w:spacing w:after="200" w:line="276" w:lineRule="auto"/>
              <w:rPr>
                <w:rFonts w:ascii="Times New Roman" w:eastAsia="Times New Roman" w:hAnsi="Times New Roman" w:cs="Times New Roman"/>
                <w:color w:val="000000"/>
                <w:sz w:val="16"/>
                <w:szCs w:val="16"/>
              </w:rPr>
            </w:pPr>
            <w:r w:rsidRPr="00AB1824">
              <w:rPr>
                <w:rFonts w:ascii="Times New Roman" w:eastAsia="Times New Roman" w:hAnsi="Times New Roman" w:cs="Times New Roman"/>
                <w:color w:val="000000"/>
                <w:sz w:val="16"/>
                <w:szCs w:val="16"/>
              </w:rPr>
              <w:t xml:space="preserve">      Date </w:t>
            </w:r>
          </w:p>
        </w:tc>
      </w:tr>
      <w:tr w:rsidR="00AB1824" w:rsidRPr="00AB1824" w14:paraId="7A7CB9D5" w14:textId="77777777" w:rsidTr="002E231D">
        <w:trPr>
          <w:trHeight w:hRule="exact" w:val="389"/>
        </w:trPr>
        <w:tc>
          <w:tcPr>
            <w:tcW w:w="3258" w:type="dxa"/>
            <w:gridSpan w:val="4"/>
            <w:vAlign w:val="bottom"/>
          </w:tcPr>
          <w:p w14:paraId="142D54AB" w14:textId="77777777" w:rsidR="00AB1824" w:rsidRPr="00AB1824" w:rsidRDefault="00AB1824" w:rsidP="00AB1824">
            <w:pPr>
              <w:autoSpaceDE w:val="0"/>
              <w:autoSpaceDN w:val="0"/>
              <w:adjustRightInd w:val="0"/>
              <w:rPr>
                <w:rFonts w:ascii="Times New Roman" w:eastAsia="Times New Roman" w:hAnsi="Times New Roman" w:cs="Times New Roman"/>
                <w:color w:val="000000"/>
                <w:sz w:val="20"/>
                <w:szCs w:val="20"/>
              </w:rPr>
            </w:pPr>
            <w:r w:rsidRPr="00AB1824">
              <w:rPr>
                <w:rFonts w:ascii="Times New Roman" w:eastAsia="Times New Roman" w:hAnsi="Times New Roman" w:cs="Times New Roman"/>
                <w:color w:val="000000"/>
                <w:sz w:val="20"/>
                <w:szCs w:val="20"/>
              </w:rPr>
              <w:t xml:space="preserve">SUBCRIBED AND SWORN </w:t>
            </w:r>
          </w:p>
        </w:tc>
        <w:tc>
          <w:tcPr>
            <w:tcW w:w="1530" w:type="dxa"/>
            <w:gridSpan w:val="4"/>
          </w:tcPr>
          <w:p w14:paraId="2A15E35D" w14:textId="77777777" w:rsidR="00AB1824" w:rsidRPr="00AB1824" w:rsidRDefault="00AB1824" w:rsidP="00AB1824">
            <w:pPr>
              <w:autoSpaceDE w:val="0"/>
              <w:autoSpaceDN w:val="0"/>
              <w:adjustRightInd w:val="0"/>
              <w:rPr>
                <w:rFonts w:ascii="Times New Roman" w:eastAsia="Times New Roman" w:hAnsi="Times New Roman" w:cs="Times New Roman"/>
                <w:color w:val="000000"/>
                <w:sz w:val="20"/>
                <w:szCs w:val="20"/>
              </w:rPr>
            </w:pPr>
          </w:p>
        </w:tc>
        <w:tc>
          <w:tcPr>
            <w:tcW w:w="4788" w:type="dxa"/>
            <w:gridSpan w:val="3"/>
            <w:tcBorders>
              <w:bottom w:val="single" w:sz="4" w:space="0" w:color="000000"/>
            </w:tcBorders>
          </w:tcPr>
          <w:p w14:paraId="24C025F4" w14:textId="77777777" w:rsidR="00AB1824" w:rsidRPr="00AB1824" w:rsidRDefault="00AB1824" w:rsidP="00AB1824">
            <w:pPr>
              <w:autoSpaceDE w:val="0"/>
              <w:autoSpaceDN w:val="0"/>
              <w:adjustRightInd w:val="0"/>
              <w:rPr>
                <w:rFonts w:ascii="Times New Roman" w:eastAsia="Times New Roman" w:hAnsi="Times New Roman" w:cs="Times New Roman"/>
                <w:color w:val="000000"/>
                <w:sz w:val="20"/>
                <w:szCs w:val="20"/>
              </w:rPr>
            </w:pPr>
          </w:p>
        </w:tc>
      </w:tr>
      <w:tr w:rsidR="00AB1824" w:rsidRPr="00AB1824" w14:paraId="64AC7116" w14:textId="77777777" w:rsidTr="002E231D">
        <w:trPr>
          <w:trHeight w:val="350"/>
        </w:trPr>
        <w:tc>
          <w:tcPr>
            <w:tcW w:w="3258" w:type="dxa"/>
            <w:gridSpan w:val="4"/>
            <w:vAlign w:val="center"/>
          </w:tcPr>
          <w:p w14:paraId="1DF2296D" w14:textId="77777777" w:rsidR="00AB1824" w:rsidRPr="00AB1824" w:rsidRDefault="00AB1824" w:rsidP="00AB1824">
            <w:pPr>
              <w:autoSpaceDE w:val="0"/>
              <w:autoSpaceDN w:val="0"/>
              <w:adjustRightInd w:val="0"/>
              <w:rPr>
                <w:rFonts w:ascii="Times New Roman" w:eastAsia="Times New Roman" w:hAnsi="Times New Roman" w:cs="Times New Roman"/>
                <w:color w:val="000000"/>
                <w:sz w:val="20"/>
                <w:szCs w:val="20"/>
              </w:rPr>
            </w:pPr>
            <w:r w:rsidRPr="00AB1824">
              <w:rPr>
                <w:rFonts w:ascii="Times New Roman" w:eastAsia="Times New Roman" w:hAnsi="Times New Roman" w:cs="Times New Roman"/>
                <w:color w:val="000000"/>
                <w:sz w:val="20"/>
                <w:szCs w:val="20"/>
              </w:rPr>
              <w:t>BEFORE ME ON THIS THE</w:t>
            </w:r>
          </w:p>
        </w:tc>
        <w:tc>
          <w:tcPr>
            <w:tcW w:w="1530" w:type="dxa"/>
            <w:gridSpan w:val="4"/>
          </w:tcPr>
          <w:p w14:paraId="6E2BF69D" w14:textId="77777777" w:rsidR="00AB1824" w:rsidRPr="00AB1824" w:rsidRDefault="00AB1824" w:rsidP="00AB1824">
            <w:pPr>
              <w:autoSpaceDE w:val="0"/>
              <w:autoSpaceDN w:val="0"/>
              <w:adjustRightInd w:val="0"/>
              <w:rPr>
                <w:rFonts w:ascii="Times New Roman" w:eastAsia="Times New Roman" w:hAnsi="Times New Roman" w:cs="Times New Roman"/>
                <w:color w:val="000000"/>
                <w:sz w:val="20"/>
                <w:szCs w:val="20"/>
              </w:rPr>
            </w:pPr>
          </w:p>
        </w:tc>
        <w:tc>
          <w:tcPr>
            <w:tcW w:w="3150" w:type="dxa"/>
            <w:tcBorders>
              <w:top w:val="single" w:sz="4" w:space="0" w:color="000000"/>
            </w:tcBorders>
          </w:tcPr>
          <w:p w14:paraId="27A0D1D5" w14:textId="77777777" w:rsidR="00AB1824" w:rsidRPr="00AB1824" w:rsidRDefault="00AB1824" w:rsidP="00AB1824">
            <w:pPr>
              <w:autoSpaceDE w:val="0"/>
              <w:autoSpaceDN w:val="0"/>
              <w:adjustRightInd w:val="0"/>
              <w:spacing w:line="276" w:lineRule="auto"/>
              <w:rPr>
                <w:rFonts w:ascii="Times New Roman" w:eastAsia="Times New Roman" w:hAnsi="Times New Roman" w:cs="Times New Roman"/>
                <w:color w:val="000000"/>
                <w:sz w:val="16"/>
                <w:szCs w:val="16"/>
              </w:rPr>
            </w:pPr>
            <w:r w:rsidRPr="00AB1824">
              <w:rPr>
                <w:rFonts w:ascii="Times New Roman" w:eastAsia="Times New Roman" w:hAnsi="Times New Roman" w:cs="Times New Roman"/>
                <w:color w:val="000000"/>
                <w:sz w:val="16"/>
                <w:szCs w:val="16"/>
              </w:rPr>
              <w:t>Printed Name</w:t>
            </w:r>
          </w:p>
        </w:tc>
        <w:tc>
          <w:tcPr>
            <w:tcW w:w="1638" w:type="dxa"/>
            <w:gridSpan w:val="2"/>
            <w:tcBorders>
              <w:top w:val="single" w:sz="4" w:space="0" w:color="000000"/>
            </w:tcBorders>
          </w:tcPr>
          <w:p w14:paraId="5F9EA853" w14:textId="77777777" w:rsidR="00AB1824" w:rsidRPr="00AB1824" w:rsidRDefault="00AB1824" w:rsidP="00AB1824">
            <w:pPr>
              <w:autoSpaceDE w:val="0"/>
              <w:autoSpaceDN w:val="0"/>
              <w:adjustRightInd w:val="0"/>
              <w:rPr>
                <w:rFonts w:ascii="Times New Roman" w:eastAsia="Times New Roman" w:hAnsi="Times New Roman" w:cs="Times New Roman"/>
                <w:color w:val="000000"/>
                <w:sz w:val="20"/>
                <w:szCs w:val="20"/>
              </w:rPr>
            </w:pPr>
          </w:p>
        </w:tc>
      </w:tr>
      <w:tr w:rsidR="00AB1824" w:rsidRPr="00AB1824" w14:paraId="4D01BC16" w14:textId="77777777" w:rsidTr="002E231D">
        <w:trPr>
          <w:trHeight w:val="377"/>
        </w:trPr>
        <w:tc>
          <w:tcPr>
            <w:tcW w:w="702" w:type="dxa"/>
            <w:tcBorders>
              <w:bottom w:val="single" w:sz="4" w:space="0" w:color="000000"/>
            </w:tcBorders>
            <w:vAlign w:val="center"/>
          </w:tcPr>
          <w:p w14:paraId="467B3946" w14:textId="77777777" w:rsidR="00AB1824" w:rsidRPr="00AB1824" w:rsidRDefault="00AB1824" w:rsidP="00AB1824">
            <w:pPr>
              <w:autoSpaceDE w:val="0"/>
              <w:autoSpaceDN w:val="0"/>
              <w:adjustRightInd w:val="0"/>
              <w:jc w:val="center"/>
              <w:rPr>
                <w:rFonts w:ascii="Times New Roman" w:eastAsia="Times New Roman" w:hAnsi="Times New Roman" w:cs="Times New Roman"/>
                <w:color w:val="000000"/>
                <w:sz w:val="20"/>
                <w:szCs w:val="20"/>
              </w:rPr>
            </w:pPr>
          </w:p>
        </w:tc>
        <w:tc>
          <w:tcPr>
            <w:tcW w:w="1026" w:type="dxa"/>
            <w:vAlign w:val="bottom"/>
          </w:tcPr>
          <w:p w14:paraId="00511BEF" w14:textId="77777777" w:rsidR="00AB1824" w:rsidRPr="00AB1824" w:rsidRDefault="00AB1824" w:rsidP="00AB1824">
            <w:pPr>
              <w:autoSpaceDE w:val="0"/>
              <w:autoSpaceDN w:val="0"/>
              <w:adjustRightInd w:val="0"/>
              <w:jc w:val="center"/>
              <w:rPr>
                <w:rFonts w:ascii="Times New Roman" w:eastAsia="Times New Roman" w:hAnsi="Times New Roman" w:cs="Times New Roman"/>
                <w:color w:val="000000"/>
                <w:sz w:val="20"/>
                <w:szCs w:val="20"/>
              </w:rPr>
            </w:pPr>
            <w:r w:rsidRPr="00AB1824">
              <w:rPr>
                <w:rFonts w:ascii="Times New Roman" w:eastAsia="Times New Roman" w:hAnsi="Times New Roman" w:cs="Times New Roman"/>
                <w:color w:val="000000"/>
                <w:sz w:val="20"/>
                <w:szCs w:val="20"/>
              </w:rPr>
              <w:t>DAY OF</w:t>
            </w:r>
          </w:p>
        </w:tc>
        <w:tc>
          <w:tcPr>
            <w:tcW w:w="1530" w:type="dxa"/>
            <w:gridSpan w:val="2"/>
            <w:tcBorders>
              <w:bottom w:val="single" w:sz="4" w:space="0" w:color="000000"/>
            </w:tcBorders>
            <w:vAlign w:val="center"/>
          </w:tcPr>
          <w:p w14:paraId="42A949B6" w14:textId="77777777" w:rsidR="00AB1824" w:rsidRPr="00AB1824" w:rsidRDefault="00AB1824" w:rsidP="00AB1824">
            <w:pPr>
              <w:autoSpaceDE w:val="0"/>
              <w:autoSpaceDN w:val="0"/>
              <w:adjustRightInd w:val="0"/>
              <w:jc w:val="center"/>
              <w:rPr>
                <w:rFonts w:ascii="Times New Roman" w:eastAsia="Times New Roman" w:hAnsi="Times New Roman" w:cs="Times New Roman"/>
                <w:color w:val="000000"/>
                <w:sz w:val="20"/>
                <w:szCs w:val="20"/>
              </w:rPr>
            </w:pPr>
          </w:p>
        </w:tc>
        <w:tc>
          <w:tcPr>
            <w:tcW w:w="540" w:type="dxa"/>
            <w:vAlign w:val="bottom"/>
          </w:tcPr>
          <w:p w14:paraId="737D9332" w14:textId="77777777" w:rsidR="00AB1824" w:rsidRPr="00AB1824" w:rsidRDefault="00AB1824" w:rsidP="00AB1824">
            <w:pPr>
              <w:autoSpaceDE w:val="0"/>
              <w:autoSpaceDN w:val="0"/>
              <w:adjustRightInd w:val="0"/>
              <w:jc w:val="center"/>
              <w:rPr>
                <w:rFonts w:ascii="Times New Roman" w:eastAsia="Times New Roman" w:hAnsi="Times New Roman" w:cs="Times New Roman"/>
                <w:color w:val="000000"/>
                <w:sz w:val="20"/>
                <w:szCs w:val="20"/>
              </w:rPr>
            </w:pPr>
            <w:r w:rsidRPr="00AB1824">
              <w:rPr>
                <w:rFonts w:ascii="Times New Roman" w:eastAsia="Times New Roman" w:hAnsi="Times New Roman" w:cs="Times New Roman"/>
                <w:color w:val="000000"/>
                <w:sz w:val="20"/>
                <w:szCs w:val="20"/>
              </w:rPr>
              <w:t>,20</w:t>
            </w:r>
          </w:p>
        </w:tc>
        <w:tc>
          <w:tcPr>
            <w:tcW w:w="323" w:type="dxa"/>
            <w:tcBorders>
              <w:bottom w:val="single" w:sz="4" w:space="0" w:color="000000"/>
            </w:tcBorders>
            <w:vAlign w:val="center"/>
          </w:tcPr>
          <w:p w14:paraId="3384E9B7" w14:textId="77777777" w:rsidR="00AB1824" w:rsidRPr="00AB1824" w:rsidRDefault="00AB1824" w:rsidP="00AB1824">
            <w:pPr>
              <w:autoSpaceDE w:val="0"/>
              <w:autoSpaceDN w:val="0"/>
              <w:adjustRightInd w:val="0"/>
              <w:jc w:val="center"/>
              <w:rPr>
                <w:rFonts w:ascii="Times New Roman" w:eastAsia="Times New Roman" w:hAnsi="Times New Roman" w:cs="Times New Roman"/>
                <w:color w:val="000000"/>
                <w:sz w:val="20"/>
                <w:szCs w:val="20"/>
              </w:rPr>
            </w:pPr>
          </w:p>
        </w:tc>
        <w:tc>
          <w:tcPr>
            <w:tcW w:w="667" w:type="dxa"/>
            <w:gridSpan w:val="2"/>
            <w:vAlign w:val="center"/>
          </w:tcPr>
          <w:p w14:paraId="0D06D166" w14:textId="77777777" w:rsidR="00AB1824" w:rsidRPr="00AB1824" w:rsidRDefault="00AB1824" w:rsidP="00AB1824">
            <w:pPr>
              <w:autoSpaceDE w:val="0"/>
              <w:autoSpaceDN w:val="0"/>
              <w:adjustRightInd w:val="0"/>
              <w:jc w:val="center"/>
              <w:rPr>
                <w:rFonts w:ascii="Times New Roman" w:eastAsia="Times New Roman" w:hAnsi="Times New Roman" w:cs="Times New Roman"/>
                <w:color w:val="000000"/>
                <w:sz w:val="20"/>
                <w:szCs w:val="20"/>
              </w:rPr>
            </w:pPr>
          </w:p>
        </w:tc>
        <w:tc>
          <w:tcPr>
            <w:tcW w:w="4788" w:type="dxa"/>
            <w:gridSpan w:val="3"/>
            <w:tcBorders>
              <w:bottom w:val="single" w:sz="4" w:space="0" w:color="000000"/>
            </w:tcBorders>
          </w:tcPr>
          <w:p w14:paraId="599BE735" w14:textId="77777777" w:rsidR="00AB1824" w:rsidRPr="00AB1824" w:rsidRDefault="00AB1824" w:rsidP="00AB1824">
            <w:pPr>
              <w:autoSpaceDE w:val="0"/>
              <w:autoSpaceDN w:val="0"/>
              <w:adjustRightInd w:val="0"/>
              <w:rPr>
                <w:rFonts w:ascii="Times New Roman" w:eastAsia="Times New Roman" w:hAnsi="Times New Roman" w:cs="Times New Roman"/>
                <w:color w:val="000000"/>
                <w:sz w:val="20"/>
                <w:szCs w:val="20"/>
              </w:rPr>
            </w:pPr>
          </w:p>
        </w:tc>
      </w:tr>
      <w:tr w:rsidR="00AB1824" w:rsidRPr="00AB1824" w14:paraId="5040EDD0" w14:textId="77777777" w:rsidTr="002E231D">
        <w:trPr>
          <w:trHeight w:val="288"/>
        </w:trPr>
        <w:tc>
          <w:tcPr>
            <w:tcW w:w="3258" w:type="dxa"/>
            <w:gridSpan w:val="4"/>
          </w:tcPr>
          <w:p w14:paraId="56997E0B" w14:textId="77777777" w:rsidR="00AB1824" w:rsidRPr="00AB1824" w:rsidRDefault="00AB1824" w:rsidP="00AB1824">
            <w:pPr>
              <w:autoSpaceDE w:val="0"/>
              <w:autoSpaceDN w:val="0"/>
              <w:adjustRightInd w:val="0"/>
              <w:rPr>
                <w:rFonts w:ascii="Times New Roman" w:eastAsia="Times New Roman" w:hAnsi="Times New Roman" w:cs="Times New Roman"/>
                <w:color w:val="000000"/>
                <w:sz w:val="20"/>
                <w:szCs w:val="20"/>
              </w:rPr>
            </w:pPr>
          </w:p>
        </w:tc>
        <w:tc>
          <w:tcPr>
            <w:tcW w:w="1530" w:type="dxa"/>
            <w:gridSpan w:val="4"/>
          </w:tcPr>
          <w:p w14:paraId="598554F8" w14:textId="77777777" w:rsidR="00AB1824" w:rsidRPr="00AB1824" w:rsidRDefault="00AB1824" w:rsidP="00AB1824">
            <w:pPr>
              <w:autoSpaceDE w:val="0"/>
              <w:autoSpaceDN w:val="0"/>
              <w:adjustRightInd w:val="0"/>
              <w:rPr>
                <w:rFonts w:ascii="Times New Roman" w:eastAsia="Times New Roman" w:hAnsi="Times New Roman" w:cs="Times New Roman"/>
                <w:color w:val="000000"/>
                <w:sz w:val="20"/>
                <w:szCs w:val="20"/>
              </w:rPr>
            </w:pPr>
          </w:p>
        </w:tc>
        <w:tc>
          <w:tcPr>
            <w:tcW w:w="4788" w:type="dxa"/>
            <w:gridSpan w:val="3"/>
          </w:tcPr>
          <w:p w14:paraId="6B199A4A" w14:textId="77777777" w:rsidR="00AB1824" w:rsidRPr="00AB1824" w:rsidRDefault="00AB1824" w:rsidP="00AB1824">
            <w:pPr>
              <w:autoSpaceDE w:val="0"/>
              <w:autoSpaceDN w:val="0"/>
              <w:adjustRightInd w:val="0"/>
              <w:rPr>
                <w:rFonts w:ascii="Times New Roman" w:eastAsia="Times New Roman" w:hAnsi="Times New Roman" w:cs="Times New Roman"/>
                <w:color w:val="000000"/>
                <w:sz w:val="16"/>
                <w:szCs w:val="16"/>
              </w:rPr>
            </w:pPr>
            <w:r w:rsidRPr="00AB1824">
              <w:rPr>
                <w:rFonts w:ascii="Times New Roman" w:eastAsia="Times New Roman" w:hAnsi="Times New Roman" w:cs="Times New Roman"/>
                <w:color w:val="000000"/>
                <w:sz w:val="16"/>
                <w:szCs w:val="16"/>
              </w:rPr>
              <w:t>Alien Registration number for non-citizens</w:t>
            </w:r>
          </w:p>
        </w:tc>
      </w:tr>
      <w:tr w:rsidR="00AB1824" w:rsidRPr="00AB1824" w14:paraId="246EA98D" w14:textId="77777777" w:rsidTr="002E231D">
        <w:trPr>
          <w:trHeight w:val="657"/>
        </w:trPr>
        <w:tc>
          <w:tcPr>
            <w:tcW w:w="3258" w:type="dxa"/>
            <w:gridSpan w:val="4"/>
          </w:tcPr>
          <w:p w14:paraId="65F011D0" w14:textId="77777777" w:rsidR="00AB1824" w:rsidRPr="00AB1824" w:rsidRDefault="00AB1824" w:rsidP="00AB1824">
            <w:pPr>
              <w:autoSpaceDE w:val="0"/>
              <w:autoSpaceDN w:val="0"/>
              <w:adjustRightInd w:val="0"/>
              <w:spacing w:after="200" w:line="276" w:lineRule="auto"/>
              <w:rPr>
                <w:rFonts w:ascii="Times New Roman" w:eastAsia="Times New Roman" w:hAnsi="Times New Roman" w:cs="Times New Roman"/>
                <w:color w:val="000000"/>
                <w:sz w:val="20"/>
                <w:szCs w:val="20"/>
              </w:rPr>
            </w:pPr>
            <w:r w:rsidRPr="00AB1824">
              <w:rPr>
                <w:rFonts w:ascii="Times New Roman" w:eastAsia="Times New Roman" w:hAnsi="Times New Roman" w:cs="Times New Roman"/>
                <w:color w:val="000000"/>
                <w:sz w:val="20"/>
                <w:szCs w:val="20"/>
              </w:rPr>
              <w:t>Notary Public</w:t>
            </w:r>
          </w:p>
        </w:tc>
        <w:tc>
          <w:tcPr>
            <w:tcW w:w="1530" w:type="dxa"/>
            <w:gridSpan w:val="4"/>
          </w:tcPr>
          <w:p w14:paraId="45E83CD1" w14:textId="77777777" w:rsidR="00AB1824" w:rsidRPr="00AB1824" w:rsidRDefault="00AB1824" w:rsidP="00AB1824">
            <w:pPr>
              <w:autoSpaceDE w:val="0"/>
              <w:autoSpaceDN w:val="0"/>
              <w:adjustRightInd w:val="0"/>
              <w:spacing w:after="200" w:line="276" w:lineRule="auto"/>
              <w:rPr>
                <w:rFonts w:ascii="Times New Roman" w:eastAsia="Times New Roman" w:hAnsi="Times New Roman" w:cs="Times New Roman"/>
                <w:color w:val="000000"/>
                <w:sz w:val="20"/>
                <w:szCs w:val="20"/>
              </w:rPr>
            </w:pPr>
          </w:p>
        </w:tc>
        <w:tc>
          <w:tcPr>
            <w:tcW w:w="4788" w:type="dxa"/>
            <w:gridSpan w:val="3"/>
          </w:tcPr>
          <w:p w14:paraId="7971F91C" w14:textId="77777777" w:rsidR="00AB1824" w:rsidRPr="00AB1824" w:rsidRDefault="00AB1824" w:rsidP="00AB1824">
            <w:pPr>
              <w:autoSpaceDE w:val="0"/>
              <w:autoSpaceDN w:val="0"/>
              <w:adjustRightInd w:val="0"/>
              <w:spacing w:after="200" w:line="276" w:lineRule="auto"/>
              <w:rPr>
                <w:rFonts w:ascii="Times New Roman" w:eastAsia="Times New Roman" w:hAnsi="Times New Roman" w:cs="Times New Roman"/>
                <w:color w:val="000000"/>
                <w:sz w:val="16"/>
                <w:szCs w:val="16"/>
              </w:rPr>
            </w:pPr>
          </w:p>
        </w:tc>
      </w:tr>
      <w:tr w:rsidR="00AB1824" w:rsidRPr="00AB1824" w14:paraId="403AF9C6" w14:textId="77777777" w:rsidTr="002E231D">
        <w:trPr>
          <w:trHeight w:val="288"/>
        </w:trPr>
        <w:tc>
          <w:tcPr>
            <w:tcW w:w="2358" w:type="dxa"/>
            <w:gridSpan w:val="3"/>
          </w:tcPr>
          <w:p w14:paraId="446B3BCC" w14:textId="77777777" w:rsidR="00AB1824" w:rsidRPr="00AB1824" w:rsidRDefault="00AB1824" w:rsidP="00AB1824">
            <w:pPr>
              <w:autoSpaceDE w:val="0"/>
              <w:autoSpaceDN w:val="0"/>
              <w:adjustRightInd w:val="0"/>
              <w:rPr>
                <w:rFonts w:ascii="Times New Roman" w:eastAsia="Times New Roman" w:hAnsi="Times New Roman" w:cs="Times New Roman"/>
                <w:color w:val="000000"/>
                <w:sz w:val="20"/>
                <w:szCs w:val="20"/>
              </w:rPr>
            </w:pPr>
            <w:r w:rsidRPr="00AB1824">
              <w:rPr>
                <w:rFonts w:ascii="Times New Roman" w:eastAsia="Times New Roman" w:hAnsi="Times New Roman" w:cs="Times New Roman"/>
                <w:color w:val="000000"/>
                <w:sz w:val="20"/>
                <w:szCs w:val="20"/>
              </w:rPr>
              <w:t xml:space="preserve">My Commission Expires: </w:t>
            </w:r>
          </w:p>
        </w:tc>
        <w:tc>
          <w:tcPr>
            <w:tcW w:w="1980" w:type="dxa"/>
            <w:gridSpan w:val="4"/>
            <w:tcBorders>
              <w:bottom w:val="single" w:sz="4" w:space="0" w:color="000000"/>
            </w:tcBorders>
          </w:tcPr>
          <w:p w14:paraId="60E1D614" w14:textId="77777777" w:rsidR="00AB1824" w:rsidRPr="00AB1824" w:rsidRDefault="00AB1824" w:rsidP="00AB1824">
            <w:pPr>
              <w:autoSpaceDE w:val="0"/>
              <w:autoSpaceDN w:val="0"/>
              <w:adjustRightInd w:val="0"/>
              <w:rPr>
                <w:rFonts w:ascii="Times New Roman" w:eastAsia="Times New Roman" w:hAnsi="Times New Roman" w:cs="Times New Roman"/>
                <w:color w:val="000000"/>
                <w:sz w:val="20"/>
                <w:szCs w:val="20"/>
              </w:rPr>
            </w:pPr>
          </w:p>
        </w:tc>
        <w:tc>
          <w:tcPr>
            <w:tcW w:w="5238" w:type="dxa"/>
            <w:gridSpan w:val="4"/>
          </w:tcPr>
          <w:p w14:paraId="52DE965B" w14:textId="77777777" w:rsidR="00AB1824" w:rsidRPr="00AB1824" w:rsidRDefault="00AB1824" w:rsidP="00AB1824">
            <w:pPr>
              <w:autoSpaceDE w:val="0"/>
              <w:autoSpaceDN w:val="0"/>
              <w:adjustRightInd w:val="0"/>
              <w:rPr>
                <w:rFonts w:ascii="Times New Roman" w:eastAsia="Times New Roman" w:hAnsi="Times New Roman" w:cs="Times New Roman"/>
                <w:color w:val="000000"/>
                <w:sz w:val="16"/>
                <w:szCs w:val="16"/>
              </w:rPr>
            </w:pPr>
          </w:p>
        </w:tc>
      </w:tr>
    </w:tbl>
    <w:p w14:paraId="318CFD2B" w14:textId="77777777" w:rsidR="00AB1824" w:rsidRPr="00AB1824" w:rsidRDefault="00AB1824" w:rsidP="00AB1824">
      <w:pPr>
        <w:widowControl/>
        <w:autoSpaceDE w:val="0"/>
        <w:autoSpaceDN w:val="0"/>
        <w:adjustRightInd w:val="0"/>
        <w:rPr>
          <w:rFonts w:ascii="Times New Roman" w:eastAsia="Times New Roman" w:hAnsi="Times New Roman" w:cs="Times New Roman"/>
          <w:color w:val="000000"/>
          <w:sz w:val="20"/>
          <w:szCs w:val="20"/>
        </w:rPr>
      </w:pPr>
    </w:p>
    <w:tbl>
      <w:tblPr>
        <w:tblpPr w:leftFromText="180" w:rightFromText="180" w:vertAnchor="text" w:horzAnchor="margin" w:tblpY="12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0"/>
      </w:tblGrid>
      <w:tr w:rsidR="00AB1824" w:rsidRPr="00AB1824" w14:paraId="0D711F0E" w14:textId="77777777" w:rsidTr="002E231D">
        <w:trPr>
          <w:trHeight w:val="413"/>
        </w:trPr>
        <w:tc>
          <w:tcPr>
            <w:tcW w:w="6300" w:type="dxa"/>
          </w:tcPr>
          <w:p w14:paraId="08D9251A" w14:textId="77777777" w:rsidR="00AB1824" w:rsidRPr="00AB1824" w:rsidRDefault="00AB1824" w:rsidP="00AB1824">
            <w:pPr>
              <w:autoSpaceDE w:val="0"/>
              <w:autoSpaceDN w:val="0"/>
              <w:adjustRightInd w:val="0"/>
              <w:spacing w:after="120"/>
              <w:rPr>
                <w:rFonts w:ascii="Arial" w:eastAsia="Times New Roman" w:hAnsi="Arial" w:cs="Times New Roman"/>
                <w:b/>
              </w:rPr>
            </w:pPr>
          </w:p>
        </w:tc>
      </w:tr>
    </w:tbl>
    <w:p w14:paraId="47C10FF0" w14:textId="77777777" w:rsidR="00AB1824" w:rsidRPr="00AB1824" w:rsidRDefault="00AB1824" w:rsidP="00AB1824">
      <w:pPr>
        <w:widowControl/>
        <w:spacing w:after="200" w:line="276" w:lineRule="auto"/>
        <w:rPr>
          <w:rFonts w:ascii="Calibri" w:eastAsia="Times New Roman" w:hAnsi="Calibri" w:cs="Times New Roman"/>
        </w:rPr>
      </w:pPr>
      <w:r w:rsidRPr="00AB1824">
        <w:rPr>
          <w:rFonts w:ascii="Times New Roman" w:eastAsia="Times New Roman" w:hAnsi="Times New Roman" w:cs="Times New Roman"/>
          <w:color w:val="000000"/>
          <w:sz w:val="16"/>
          <w:szCs w:val="16"/>
        </w:rPr>
        <w:t>*Note: O.C.G.A. § 50-36-1 (e)(2) requires that aliens under the Federal Immigration and Nationality Act, Title 8 U.S.C., as amended, provided their alien registration number. Because legal permanent residents are included in the federal definition of “alien,” legal permanent residents must also provide their alien registration number. Qualified aliens that do not have an alien registration number may supply another identifying number below:</w:t>
      </w:r>
    </w:p>
    <w:p w14:paraId="548D3856" w14:textId="77777777" w:rsidR="00AB1824" w:rsidRPr="00AB1824" w:rsidRDefault="00AB1824" w:rsidP="00AB1824">
      <w:pPr>
        <w:widowControl/>
        <w:rPr>
          <w:rFonts w:ascii="Times New Roman" w:eastAsia="Times New Roman" w:hAnsi="Times New Roman" w:cs="Times New Roman"/>
          <w:sz w:val="20"/>
          <w:szCs w:val="20"/>
        </w:rPr>
      </w:pPr>
      <w:r w:rsidRPr="00AB1824">
        <w:rPr>
          <w:rFonts w:ascii="Times New Roman" w:eastAsia="Times New Roman" w:hAnsi="Times New Roman" w:cs="Times New Roman"/>
          <w:sz w:val="20"/>
          <w:szCs w:val="20"/>
        </w:rPr>
        <w:t xml:space="preserve"> </w:t>
      </w:r>
    </w:p>
    <w:p w14:paraId="48B72664" w14:textId="77777777" w:rsidR="00AB1824" w:rsidRPr="001B6EC4" w:rsidRDefault="00AB1824">
      <w:pPr>
        <w:pStyle w:val="BodyText"/>
        <w:spacing w:before="186"/>
        <w:ind w:left="119" w:firstLine="0"/>
        <w:rPr>
          <w:rFonts w:ascii="Georgia" w:hAnsi="Georgia"/>
        </w:rPr>
      </w:pPr>
    </w:p>
    <w:sectPr w:rsidR="00AB1824" w:rsidRPr="001B6EC4">
      <w:pgSz w:w="12240" w:h="15840"/>
      <w:pgMar w:top="1380" w:right="1340" w:bottom="1200" w:left="1320" w:header="0" w:footer="10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CCEBA" w14:textId="77777777" w:rsidR="00182504" w:rsidRDefault="00182504">
      <w:r>
        <w:separator/>
      </w:r>
    </w:p>
  </w:endnote>
  <w:endnote w:type="continuationSeparator" w:id="0">
    <w:p w14:paraId="797F06B1" w14:textId="77777777" w:rsidR="00182504" w:rsidRDefault="00182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B5BEA" w14:textId="77777777" w:rsidR="00AB1824" w:rsidRPr="00E934A5" w:rsidRDefault="00AB1824" w:rsidP="002E23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5C813" w14:textId="77777777" w:rsidR="00182504" w:rsidRDefault="00182504">
      <w:r>
        <w:separator/>
      </w:r>
    </w:p>
  </w:footnote>
  <w:footnote w:type="continuationSeparator" w:id="0">
    <w:p w14:paraId="47A56877" w14:textId="77777777" w:rsidR="00182504" w:rsidRDefault="001825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8DA40B9"/>
    <w:multiLevelType w:val="hybridMultilevel"/>
    <w:tmpl w:val="6A48EBA2"/>
    <w:lvl w:ilvl="0" w:tplc="67187D8E">
      <w:start w:val="1"/>
      <w:numFmt w:val="decimal"/>
      <w:lvlText w:val="%1."/>
      <w:lvlJc w:val="left"/>
      <w:pPr>
        <w:ind w:left="840" w:hanging="360"/>
      </w:pPr>
      <w:rPr>
        <w:rFonts w:ascii="Arial" w:eastAsia="Arial" w:hAnsi="Arial" w:hint="default"/>
        <w:w w:val="99"/>
        <w:sz w:val="22"/>
        <w:szCs w:val="22"/>
      </w:rPr>
    </w:lvl>
    <w:lvl w:ilvl="1" w:tplc="28E09BC4">
      <w:start w:val="1"/>
      <w:numFmt w:val="lowerLetter"/>
      <w:lvlText w:val="%2."/>
      <w:lvlJc w:val="left"/>
      <w:pPr>
        <w:ind w:left="1560" w:hanging="360"/>
      </w:pPr>
      <w:rPr>
        <w:rFonts w:ascii="Arial" w:eastAsia="Arial" w:hAnsi="Arial" w:hint="default"/>
        <w:w w:val="99"/>
        <w:sz w:val="22"/>
        <w:szCs w:val="22"/>
      </w:rPr>
    </w:lvl>
    <w:lvl w:ilvl="2" w:tplc="3BB6026A">
      <w:start w:val="1"/>
      <w:numFmt w:val="bullet"/>
      <w:lvlText w:val="•"/>
      <w:lvlJc w:val="left"/>
      <w:pPr>
        <w:ind w:left="2451" w:hanging="360"/>
      </w:pPr>
      <w:rPr>
        <w:rFonts w:hint="default"/>
      </w:rPr>
    </w:lvl>
    <w:lvl w:ilvl="3" w:tplc="E81E6850">
      <w:start w:val="1"/>
      <w:numFmt w:val="bullet"/>
      <w:lvlText w:val="•"/>
      <w:lvlJc w:val="left"/>
      <w:pPr>
        <w:ind w:left="3342" w:hanging="360"/>
      </w:pPr>
      <w:rPr>
        <w:rFonts w:hint="default"/>
      </w:rPr>
    </w:lvl>
    <w:lvl w:ilvl="4" w:tplc="40E01FE6">
      <w:start w:val="1"/>
      <w:numFmt w:val="bullet"/>
      <w:lvlText w:val="•"/>
      <w:lvlJc w:val="left"/>
      <w:pPr>
        <w:ind w:left="4233" w:hanging="360"/>
      </w:pPr>
      <w:rPr>
        <w:rFonts w:hint="default"/>
      </w:rPr>
    </w:lvl>
    <w:lvl w:ilvl="5" w:tplc="2AC04EB2">
      <w:start w:val="1"/>
      <w:numFmt w:val="bullet"/>
      <w:lvlText w:val="•"/>
      <w:lvlJc w:val="left"/>
      <w:pPr>
        <w:ind w:left="5124" w:hanging="360"/>
      </w:pPr>
      <w:rPr>
        <w:rFonts w:hint="default"/>
      </w:rPr>
    </w:lvl>
    <w:lvl w:ilvl="6" w:tplc="9754104E">
      <w:start w:val="1"/>
      <w:numFmt w:val="bullet"/>
      <w:lvlText w:val="•"/>
      <w:lvlJc w:val="left"/>
      <w:pPr>
        <w:ind w:left="6015" w:hanging="360"/>
      </w:pPr>
      <w:rPr>
        <w:rFonts w:hint="default"/>
      </w:rPr>
    </w:lvl>
    <w:lvl w:ilvl="7" w:tplc="07CC6BCA">
      <w:start w:val="1"/>
      <w:numFmt w:val="bullet"/>
      <w:lvlText w:val="•"/>
      <w:lvlJc w:val="left"/>
      <w:pPr>
        <w:ind w:left="6906" w:hanging="360"/>
      </w:pPr>
      <w:rPr>
        <w:rFonts w:hint="default"/>
      </w:rPr>
    </w:lvl>
    <w:lvl w:ilvl="8" w:tplc="8444BFCE">
      <w:start w:val="1"/>
      <w:numFmt w:val="bullet"/>
      <w:lvlText w:val="•"/>
      <w:lvlJc w:val="left"/>
      <w:pPr>
        <w:ind w:left="7797" w:hanging="360"/>
      </w:pPr>
      <w:rPr>
        <w:rFonts w:hint="default"/>
      </w:rPr>
    </w:lvl>
  </w:abstractNum>
  <w:abstractNum w:abstractNumId="10" w15:restartNumberingAfterBreak="0">
    <w:nsid w:val="3C053C23"/>
    <w:multiLevelType w:val="hybridMultilevel"/>
    <w:tmpl w:val="B76664EC"/>
    <w:lvl w:ilvl="0" w:tplc="492A50E0">
      <w:start w:val="1"/>
      <w:numFmt w:val="bullet"/>
      <w:lvlText w:val=""/>
      <w:lvlJc w:val="left"/>
      <w:pPr>
        <w:ind w:left="480" w:hanging="360"/>
      </w:pPr>
      <w:rPr>
        <w:rFonts w:ascii="Wingdings" w:eastAsia="Wingdings" w:hAnsi="Wingdings" w:hint="default"/>
        <w:sz w:val="22"/>
        <w:szCs w:val="22"/>
      </w:rPr>
    </w:lvl>
    <w:lvl w:ilvl="1" w:tplc="2CC62320">
      <w:start w:val="1"/>
      <w:numFmt w:val="bullet"/>
      <w:lvlText w:val="•"/>
      <w:lvlJc w:val="left"/>
      <w:pPr>
        <w:ind w:left="1390" w:hanging="360"/>
      </w:pPr>
      <w:rPr>
        <w:rFonts w:hint="default"/>
      </w:rPr>
    </w:lvl>
    <w:lvl w:ilvl="2" w:tplc="06B82940">
      <w:start w:val="1"/>
      <w:numFmt w:val="bullet"/>
      <w:lvlText w:val="•"/>
      <w:lvlJc w:val="left"/>
      <w:pPr>
        <w:ind w:left="2300" w:hanging="360"/>
      </w:pPr>
      <w:rPr>
        <w:rFonts w:hint="default"/>
      </w:rPr>
    </w:lvl>
    <w:lvl w:ilvl="3" w:tplc="FEACB2C0">
      <w:start w:val="1"/>
      <w:numFmt w:val="bullet"/>
      <w:lvlText w:val="•"/>
      <w:lvlJc w:val="left"/>
      <w:pPr>
        <w:ind w:left="3210" w:hanging="360"/>
      </w:pPr>
      <w:rPr>
        <w:rFonts w:hint="default"/>
      </w:rPr>
    </w:lvl>
    <w:lvl w:ilvl="4" w:tplc="DCCE61C2">
      <w:start w:val="1"/>
      <w:numFmt w:val="bullet"/>
      <w:lvlText w:val="•"/>
      <w:lvlJc w:val="left"/>
      <w:pPr>
        <w:ind w:left="4120" w:hanging="360"/>
      </w:pPr>
      <w:rPr>
        <w:rFonts w:hint="default"/>
      </w:rPr>
    </w:lvl>
    <w:lvl w:ilvl="5" w:tplc="E80EF816">
      <w:start w:val="1"/>
      <w:numFmt w:val="bullet"/>
      <w:lvlText w:val="•"/>
      <w:lvlJc w:val="left"/>
      <w:pPr>
        <w:ind w:left="5030" w:hanging="360"/>
      </w:pPr>
      <w:rPr>
        <w:rFonts w:hint="default"/>
      </w:rPr>
    </w:lvl>
    <w:lvl w:ilvl="6" w:tplc="FAE84292">
      <w:start w:val="1"/>
      <w:numFmt w:val="bullet"/>
      <w:lvlText w:val="•"/>
      <w:lvlJc w:val="left"/>
      <w:pPr>
        <w:ind w:left="5940" w:hanging="360"/>
      </w:pPr>
      <w:rPr>
        <w:rFonts w:hint="default"/>
      </w:rPr>
    </w:lvl>
    <w:lvl w:ilvl="7" w:tplc="57C0F06A">
      <w:start w:val="1"/>
      <w:numFmt w:val="bullet"/>
      <w:lvlText w:val="•"/>
      <w:lvlJc w:val="left"/>
      <w:pPr>
        <w:ind w:left="6850" w:hanging="360"/>
      </w:pPr>
      <w:rPr>
        <w:rFonts w:hint="default"/>
      </w:rPr>
    </w:lvl>
    <w:lvl w:ilvl="8" w:tplc="BFB2A58C">
      <w:start w:val="1"/>
      <w:numFmt w:val="bullet"/>
      <w:lvlText w:val="•"/>
      <w:lvlJc w:val="left"/>
      <w:pPr>
        <w:ind w:left="7760" w:hanging="360"/>
      </w:pPr>
      <w:rPr>
        <w:rFonts w:hint="default"/>
      </w:rPr>
    </w:lvl>
  </w:abstractNum>
  <w:abstractNum w:abstractNumId="11" w15:restartNumberingAfterBreak="0">
    <w:nsid w:val="571923FD"/>
    <w:multiLevelType w:val="hybridMultilevel"/>
    <w:tmpl w:val="B5BA25F8"/>
    <w:lvl w:ilvl="0" w:tplc="093462CA">
      <w:start w:val="1"/>
      <w:numFmt w:val="upperLetter"/>
      <w:lvlText w:val="%1."/>
      <w:lvlJc w:val="left"/>
      <w:pPr>
        <w:ind w:left="120" w:hanging="720"/>
      </w:pPr>
      <w:rPr>
        <w:rFonts w:ascii="Arial" w:eastAsia="Arial" w:hAnsi="Arial" w:hint="default"/>
        <w:w w:val="99"/>
        <w:sz w:val="22"/>
        <w:szCs w:val="22"/>
      </w:rPr>
    </w:lvl>
    <w:lvl w:ilvl="1" w:tplc="799009A8">
      <w:start w:val="1"/>
      <w:numFmt w:val="decimal"/>
      <w:lvlText w:val="%2."/>
      <w:lvlJc w:val="left"/>
      <w:pPr>
        <w:ind w:left="840" w:hanging="540"/>
        <w:jc w:val="right"/>
      </w:pPr>
      <w:rPr>
        <w:rFonts w:ascii="Arial" w:eastAsia="Arial" w:hAnsi="Arial" w:hint="default"/>
        <w:w w:val="99"/>
        <w:sz w:val="22"/>
        <w:szCs w:val="22"/>
      </w:rPr>
    </w:lvl>
    <w:lvl w:ilvl="2" w:tplc="DD442F14">
      <w:start w:val="1"/>
      <w:numFmt w:val="decimal"/>
      <w:lvlText w:val="%3."/>
      <w:lvlJc w:val="left"/>
      <w:pPr>
        <w:ind w:left="840" w:hanging="360"/>
      </w:pPr>
      <w:rPr>
        <w:rFonts w:ascii="Arial" w:eastAsia="Arial" w:hAnsi="Arial" w:hint="default"/>
        <w:w w:val="99"/>
        <w:sz w:val="22"/>
        <w:szCs w:val="22"/>
      </w:rPr>
    </w:lvl>
    <w:lvl w:ilvl="3" w:tplc="8254661C">
      <w:start w:val="1"/>
      <w:numFmt w:val="lowerLetter"/>
      <w:lvlText w:val="%4."/>
      <w:lvlJc w:val="left"/>
      <w:pPr>
        <w:ind w:left="1200" w:hanging="360"/>
      </w:pPr>
      <w:rPr>
        <w:rFonts w:ascii="Arial" w:eastAsia="Arial" w:hAnsi="Arial" w:hint="default"/>
        <w:w w:val="99"/>
        <w:sz w:val="22"/>
        <w:szCs w:val="22"/>
      </w:rPr>
    </w:lvl>
    <w:lvl w:ilvl="4" w:tplc="DA6AA264">
      <w:start w:val="1"/>
      <w:numFmt w:val="bullet"/>
      <w:lvlText w:val="•"/>
      <w:lvlJc w:val="left"/>
      <w:pPr>
        <w:ind w:left="3295" w:hanging="360"/>
      </w:pPr>
      <w:rPr>
        <w:rFonts w:hint="default"/>
      </w:rPr>
    </w:lvl>
    <w:lvl w:ilvl="5" w:tplc="85A6B266">
      <w:start w:val="1"/>
      <w:numFmt w:val="bullet"/>
      <w:lvlText w:val="•"/>
      <w:lvlJc w:val="left"/>
      <w:pPr>
        <w:ind w:left="4342" w:hanging="360"/>
      </w:pPr>
      <w:rPr>
        <w:rFonts w:hint="default"/>
      </w:rPr>
    </w:lvl>
    <w:lvl w:ilvl="6" w:tplc="6CDA879E">
      <w:start w:val="1"/>
      <w:numFmt w:val="bullet"/>
      <w:lvlText w:val="•"/>
      <w:lvlJc w:val="left"/>
      <w:pPr>
        <w:ind w:left="5390" w:hanging="360"/>
      </w:pPr>
      <w:rPr>
        <w:rFonts w:hint="default"/>
      </w:rPr>
    </w:lvl>
    <w:lvl w:ilvl="7" w:tplc="25DEF8F2">
      <w:start w:val="1"/>
      <w:numFmt w:val="bullet"/>
      <w:lvlText w:val="•"/>
      <w:lvlJc w:val="left"/>
      <w:pPr>
        <w:ind w:left="6437" w:hanging="360"/>
      </w:pPr>
      <w:rPr>
        <w:rFonts w:hint="default"/>
      </w:rPr>
    </w:lvl>
    <w:lvl w:ilvl="8" w:tplc="ED16E680">
      <w:start w:val="1"/>
      <w:numFmt w:val="bullet"/>
      <w:lvlText w:val="•"/>
      <w:lvlJc w:val="left"/>
      <w:pPr>
        <w:ind w:left="7485" w:hanging="360"/>
      </w:pPr>
      <w:rPr>
        <w:rFonts w:hint="default"/>
      </w:rPr>
    </w:lvl>
  </w:abstractNum>
  <w:abstractNum w:abstractNumId="12" w15:restartNumberingAfterBreak="0">
    <w:nsid w:val="74443451"/>
    <w:multiLevelType w:val="hybridMultilevel"/>
    <w:tmpl w:val="90688514"/>
    <w:lvl w:ilvl="0" w:tplc="B324D828">
      <w:start w:val="5"/>
      <w:numFmt w:val="decimal"/>
      <w:lvlText w:val="%1."/>
      <w:lvlJc w:val="left"/>
      <w:pPr>
        <w:ind w:left="840" w:hanging="360"/>
      </w:pPr>
      <w:rPr>
        <w:rFonts w:ascii="Arial" w:eastAsia="Arial" w:hAnsi="Arial" w:hint="default"/>
        <w:w w:val="99"/>
        <w:sz w:val="22"/>
        <w:szCs w:val="22"/>
      </w:rPr>
    </w:lvl>
    <w:lvl w:ilvl="1" w:tplc="1D5CB2BE">
      <w:start w:val="1"/>
      <w:numFmt w:val="bullet"/>
      <w:lvlText w:val="•"/>
      <w:lvlJc w:val="left"/>
      <w:pPr>
        <w:ind w:left="1714" w:hanging="360"/>
      </w:pPr>
      <w:rPr>
        <w:rFonts w:hint="default"/>
      </w:rPr>
    </w:lvl>
    <w:lvl w:ilvl="2" w:tplc="94BA25E0">
      <w:start w:val="1"/>
      <w:numFmt w:val="bullet"/>
      <w:lvlText w:val="•"/>
      <w:lvlJc w:val="left"/>
      <w:pPr>
        <w:ind w:left="2588" w:hanging="360"/>
      </w:pPr>
      <w:rPr>
        <w:rFonts w:hint="default"/>
      </w:rPr>
    </w:lvl>
    <w:lvl w:ilvl="3" w:tplc="7DEC6B7A">
      <w:start w:val="1"/>
      <w:numFmt w:val="bullet"/>
      <w:lvlText w:val="•"/>
      <w:lvlJc w:val="left"/>
      <w:pPr>
        <w:ind w:left="3462" w:hanging="360"/>
      </w:pPr>
      <w:rPr>
        <w:rFonts w:hint="default"/>
      </w:rPr>
    </w:lvl>
    <w:lvl w:ilvl="4" w:tplc="B3D6CB5C">
      <w:start w:val="1"/>
      <w:numFmt w:val="bullet"/>
      <w:lvlText w:val="•"/>
      <w:lvlJc w:val="left"/>
      <w:pPr>
        <w:ind w:left="4336" w:hanging="360"/>
      </w:pPr>
      <w:rPr>
        <w:rFonts w:hint="default"/>
      </w:rPr>
    </w:lvl>
    <w:lvl w:ilvl="5" w:tplc="4122390A">
      <w:start w:val="1"/>
      <w:numFmt w:val="bullet"/>
      <w:lvlText w:val="•"/>
      <w:lvlJc w:val="left"/>
      <w:pPr>
        <w:ind w:left="5210" w:hanging="360"/>
      </w:pPr>
      <w:rPr>
        <w:rFonts w:hint="default"/>
      </w:rPr>
    </w:lvl>
    <w:lvl w:ilvl="6" w:tplc="9524F980">
      <w:start w:val="1"/>
      <w:numFmt w:val="bullet"/>
      <w:lvlText w:val="•"/>
      <w:lvlJc w:val="left"/>
      <w:pPr>
        <w:ind w:left="6084" w:hanging="360"/>
      </w:pPr>
      <w:rPr>
        <w:rFonts w:hint="default"/>
      </w:rPr>
    </w:lvl>
    <w:lvl w:ilvl="7" w:tplc="3244DFE6">
      <w:start w:val="1"/>
      <w:numFmt w:val="bullet"/>
      <w:lvlText w:val="•"/>
      <w:lvlJc w:val="left"/>
      <w:pPr>
        <w:ind w:left="6958" w:hanging="360"/>
      </w:pPr>
      <w:rPr>
        <w:rFonts w:hint="default"/>
      </w:rPr>
    </w:lvl>
    <w:lvl w:ilvl="8" w:tplc="F4C01AF0">
      <w:start w:val="1"/>
      <w:numFmt w:val="bullet"/>
      <w:lvlText w:val="•"/>
      <w:lvlJc w:val="left"/>
      <w:pPr>
        <w:ind w:left="7832" w:hanging="360"/>
      </w:pPr>
      <w:rPr>
        <w:rFonts w:hint="default"/>
      </w:rPr>
    </w:lvl>
  </w:abstractNum>
  <w:num w:numId="1" w16cid:durableId="117602053">
    <w:abstractNumId w:val="9"/>
  </w:num>
  <w:num w:numId="2" w16cid:durableId="1031684432">
    <w:abstractNumId w:val="12"/>
  </w:num>
  <w:num w:numId="3" w16cid:durableId="1437674679">
    <w:abstractNumId w:val="11"/>
  </w:num>
  <w:num w:numId="4" w16cid:durableId="2073576968">
    <w:abstractNumId w:val="10"/>
  </w:num>
  <w:num w:numId="5" w16cid:durableId="379207622">
    <w:abstractNumId w:val="8"/>
  </w:num>
  <w:num w:numId="6" w16cid:durableId="952984190">
    <w:abstractNumId w:val="6"/>
  </w:num>
  <w:num w:numId="7" w16cid:durableId="1723747481">
    <w:abstractNumId w:val="5"/>
  </w:num>
  <w:num w:numId="8" w16cid:durableId="1504974252">
    <w:abstractNumId w:val="4"/>
  </w:num>
  <w:num w:numId="9" w16cid:durableId="382488601">
    <w:abstractNumId w:val="7"/>
  </w:num>
  <w:num w:numId="10" w16cid:durableId="1649552639">
    <w:abstractNumId w:val="3"/>
  </w:num>
  <w:num w:numId="11" w16cid:durableId="1721242704">
    <w:abstractNumId w:val="2"/>
  </w:num>
  <w:num w:numId="12" w16cid:durableId="2037150287">
    <w:abstractNumId w:val="1"/>
  </w:num>
  <w:num w:numId="13" w16cid:durableId="1468745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C49"/>
    <w:rsid w:val="000009F6"/>
    <w:rsid w:val="00005E74"/>
    <w:rsid w:val="00011A0A"/>
    <w:rsid w:val="000131C7"/>
    <w:rsid w:val="00042FC6"/>
    <w:rsid w:val="00050FDE"/>
    <w:rsid w:val="000749D7"/>
    <w:rsid w:val="00082934"/>
    <w:rsid w:val="000A14B3"/>
    <w:rsid w:val="000B66B3"/>
    <w:rsid w:val="000B7547"/>
    <w:rsid w:val="000C3BD2"/>
    <w:rsid w:val="000D135A"/>
    <w:rsid w:val="000D3747"/>
    <w:rsid w:val="0010435D"/>
    <w:rsid w:val="00131B2D"/>
    <w:rsid w:val="00136EF7"/>
    <w:rsid w:val="00152F10"/>
    <w:rsid w:val="00155B60"/>
    <w:rsid w:val="00181BDF"/>
    <w:rsid w:val="00182178"/>
    <w:rsid w:val="00182504"/>
    <w:rsid w:val="001866A3"/>
    <w:rsid w:val="00187095"/>
    <w:rsid w:val="001A3038"/>
    <w:rsid w:val="001A3368"/>
    <w:rsid w:val="001A7E38"/>
    <w:rsid w:val="001B6EC4"/>
    <w:rsid w:val="001C0E31"/>
    <w:rsid w:val="001C7E89"/>
    <w:rsid w:val="001E0632"/>
    <w:rsid w:val="001E0B32"/>
    <w:rsid w:val="0020299D"/>
    <w:rsid w:val="00217734"/>
    <w:rsid w:val="00234D76"/>
    <w:rsid w:val="00277337"/>
    <w:rsid w:val="00280F81"/>
    <w:rsid w:val="00291616"/>
    <w:rsid w:val="002E0EFC"/>
    <w:rsid w:val="002E222E"/>
    <w:rsid w:val="002E231D"/>
    <w:rsid w:val="003017CC"/>
    <w:rsid w:val="00304D4A"/>
    <w:rsid w:val="00320BD3"/>
    <w:rsid w:val="003274C5"/>
    <w:rsid w:val="0035263A"/>
    <w:rsid w:val="00371632"/>
    <w:rsid w:val="00371C49"/>
    <w:rsid w:val="003816DD"/>
    <w:rsid w:val="003907F5"/>
    <w:rsid w:val="00391073"/>
    <w:rsid w:val="003D5309"/>
    <w:rsid w:val="003E4919"/>
    <w:rsid w:val="003F0806"/>
    <w:rsid w:val="003F43E8"/>
    <w:rsid w:val="004155AC"/>
    <w:rsid w:val="004214C0"/>
    <w:rsid w:val="00430033"/>
    <w:rsid w:val="00490E8B"/>
    <w:rsid w:val="00491455"/>
    <w:rsid w:val="00492850"/>
    <w:rsid w:val="00494ECC"/>
    <w:rsid w:val="004A2F8D"/>
    <w:rsid w:val="004B2887"/>
    <w:rsid w:val="004C2788"/>
    <w:rsid w:val="0052158C"/>
    <w:rsid w:val="00521C76"/>
    <w:rsid w:val="005335A3"/>
    <w:rsid w:val="0055728F"/>
    <w:rsid w:val="00567EA0"/>
    <w:rsid w:val="00570026"/>
    <w:rsid w:val="005845EA"/>
    <w:rsid w:val="0058467A"/>
    <w:rsid w:val="00597B12"/>
    <w:rsid w:val="005D6B58"/>
    <w:rsid w:val="005E0431"/>
    <w:rsid w:val="005E73D2"/>
    <w:rsid w:val="006065F7"/>
    <w:rsid w:val="00614653"/>
    <w:rsid w:val="00627ED5"/>
    <w:rsid w:val="006424B4"/>
    <w:rsid w:val="006547B7"/>
    <w:rsid w:val="00680650"/>
    <w:rsid w:val="00692004"/>
    <w:rsid w:val="006C659A"/>
    <w:rsid w:val="006D56A4"/>
    <w:rsid w:val="00700E8B"/>
    <w:rsid w:val="00710FC6"/>
    <w:rsid w:val="00740838"/>
    <w:rsid w:val="007509D7"/>
    <w:rsid w:val="00755B76"/>
    <w:rsid w:val="0076774D"/>
    <w:rsid w:val="00781A94"/>
    <w:rsid w:val="007B0FE0"/>
    <w:rsid w:val="007E31E9"/>
    <w:rsid w:val="007F4321"/>
    <w:rsid w:val="008130D1"/>
    <w:rsid w:val="00820A2E"/>
    <w:rsid w:val="0082369F"/>
    <w:rsid w:val="008349BE"/>
    <w:rsid w:val="00834BF3"/>
    <w:rsid w:val="0085189C"/>
    <w:rsid w:val="00863D8A"/>
    <w:rsid w:val="00864B5A"/>
    <w:rsid w:val="00885951"/>
    <w:rsid w:val="00894A73"/>
    <w:rsid w:val="00895898"/>
    <w:rsid w:val="008A6917"/>
    <w:rsid w:val="008B184A"/>
    <w:rsid w:val="008C359A"/>
    <w:rsid w:val="008D40BF"/>
    <w:rsid w:val="008E29B0"/>
    <w:rsid w:val="00901EAA"/>
    <w:rsid w:val="00951B61"/>
    <w:rsid w:val="0095302E"/>
    <w:rsid w:val="00953BD5"/>
    <w:rsid w:val="00957C0D"/>
    <w:rsid w:val="00964A9D"/>
    <w:rsid w:val="00980282"/>
    <w:rsid w:val="0099103A"/>
    <w:rsid w:val="00992595"/>
    <w:rsid w:val="009E5848"/>
    <w:rsid w:val="00A0332B"/>
    <w:rsid w:val="00A06663"/>
    <w:rsid w:val="00A1019C"/>
    <w:rsid w:val="00A116AA"/>
    <w:rsid w:val="00A3219B"/>
    <w:rsid w:val="00A378A2"/>
    <w:rsid w:val="00A55EC7"/>
    <w:rsid w:val="00A807E6"/>
    <w:rsid w:val="00A81282"/>
    <w:rsid w:val="00A82F63"/>
    <w:rsid w:val="00A94218"/>
    <w:rsid w:val="00AB1824"/>
    <w:rsid w:val="00AB4382"/>
    <w:rsid w:val="00AC60AD"/>
    <w:rsid w:val="00AD0883"/>
    <w:rsid w:val="00AF28A0"/>
    <w:rsid w:val="00B10B40"/>
    <w:rsid w:val="00B232BF"/>
    <w:rsid w:val="00B26EC1"/>
    <w:rsid w:val="00B27EED"/>
    <w:rsid w:val="00B40B30"/>
    <w:rsid w:val="00B507B3"/>
    <w:rsid w:val="00B6627F"/>
    <w:rsid w:val="00B72622"/>
    <w:rsid w:val="00B96C9B"/>
    <w:rsid w:val="00BA5C69"/>
    <w:rsid w:val="00BD6EA8"/>
    <w:rsid w:val="00C07BE4"/>
    <w:rsid w:val="00C11561"/>
    <w:rsid w:val="00C14EEF"/>
    <w:rsid w:val="00C3196F"/>
    <w:rsid w:val="00C406D5"/>
    <w:rsid w:val="00C64FEF"/>
    <w:rsid w:val="00C65C86"/>
    <w:rsid w:val="00C72289"/>
    <w:rsid w:val="00C8626B"/>
    <w:rsid w:val="00CC6D58"/>
    <w:rsid w:val="00CE67B8"/>
    <w:rsid w:val="00CF2E67"/>
    <w:rsid w:val="00CF748A"/>
    <w:rsid w:val="00D14EB7"/>
    <w:rsid w:val="00D173E7"/>
    <w:rsid w:val="00D50658"/>
    <w:rsid w:val="00D6106F"/>
    <w:rsid w:val="00D76CDA"/>
    <w:rsid w:val="00D85C9C"/>
    <w:rsid w:val="00D97ABA"/>
    <w:rsid w:val="00DB4318"/>
    <w:rsid w:val="00DE36CA"/>
    <w:rsid w:val="00E413B6"/>
    <w:rsid w:val="00E6052C"/>
    <w:rsid w:val="00EB4C03"/>
    <w:rsid w:val="00F045A6"/>
    <w:rsid w:val="00F152A7"/>
    <w:rsid w:val="00F17383"/>
    <w:rsid w:val="00F2033C"/>
    <w:rsid w:val="00F3003D"/>
    <w:rsid w:val="00F40C93"/>
    <w:rsid w:val="00F531D4"/>
    <w:rsid w:val="00F86A86"/>
    <w:rsid w:val="00F933EC"/>
    <w:rsid w:val="00FA6C32"/>
    <w:rsid w:val="00FC3C37"/>
    <w:rsid w:val="00FE1370"/>
    <w:rsid w:val="00FF6473"/>
    <w:rsid w:val="6C78EE67"/>
    <w:rsid w:val="73EC5E7C"/>
    <w:rsid w:val="7CE95E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96B04EB"/>
  <w15:docId w15:val="{BABEDD0A-9CC6-4FA9-B776-06ED556A5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uiPriority w:val="1"/>
    <w:qFormat/>
    <w:pPr>
      <w:ind w:left="480" w:hanging="360"/>
      <w:outlineLvl w:val="0"/>
    </w:pPr>
    <w:rPr>
      <w:rFonts w:ascii="Arial" w:eastAsia="Arial" w:hAnsi="Arial"/>
      <w:b/>
      <w:bCs/>
    </w:rPr>
  </w:style>
  <w:style w:type="paragraph" w:styleId="Heading2">
    <w:name w:val="heading 2"/>
    <w:basedOn w:val="Normal"/>
    <w:next w:val="Normal"/>
    <w:link w:val="Heading2Char"/>
    <w:uiPriority w:val="9"/>
    <w:unhideWhenUsed/>
    <w:qFormat/>
    <w:rsid w:val="007408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413B6"/>
    <w:pPr>
      <w:keepNext/>
      <w:keepLines/>
      <w:widowControl/>
      <w:spacing w:before="20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413B6"/>
    <w:pPr>
      <w:keepNext/>
      <w:keepLines/>
      <w:widowControl/>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413B6"/>
    <w:pPr>
      <w:keepNext/>
      <w:keepLines/>
      <w:widowControl/>
      <w:spacing w:before="20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413B6"/>
    <w:pPr>
      <w:keepNext/>
      <w:keepLines/>
      <w:widowControl/>
      <w:spacing w:before="20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413B6"/>
    <w:pPr>
      <w:keepNext/>
      <w:keepLines/>
      <w:widowControl/>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413B6"/>
    <w:pPr>
      <w:keepNext/>
      <w:keepLines/>
      <w:widowControl/>
      <w:spacing w:before="200" w:line="276" w:lineRule="auto"/>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E413B6"/>
    <w:pPr>
      <w:keepNext/>
      <w:keepLines/>
      <w:widowControl/>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40" w:hanging="36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155AC"/>
    <w:rPr>
      <w:rFonts w:ascii="Tahoma" w:hAnsi="Tahoma" w:cs="Tahoma"/>
      <w:sz w:val="16"/>
      <w:szCs w:val="16"/>
    </w:rPr>
  </w:style>
  <w:style w:type="character" w:customStyle="1" w:styleId="BalloonTextChar">
    <w:name w:val="Balloon Text Char"/>
    <w:basedOn w:val="DefaultParagraphFont"/>
    <w:link w:val="BalloonText"/>
    <w:uiPriority w:val="99"/>
    <w:semiHidden/>
    <w:rsid w:val="004155AC"/>
    <w:rPr>
      <w:rFonts w:ascii="Tahoma" w:hAnsi="Tahoma" w:cs="Tahoma"/>
      <w:sz w:val="16"/>
      <w:szCs w:val="16"/>
    </w:rPr>
  </w:style>
  <w:style w:type="character" w:styleId="Hyperlink">
    <w:name w:val="Hyperlink"/>
    <w:basedOn w:val="DefaultParagraphFont"/>
    <w:uiPriority w:val="99"/>
    <w:unhideWhenUsed/>
    <w:rsid w:val="004155AC"/>
    <w:rPr>
      <w:color w:val="0000FF" w:themeColor="hyperlink"/>
      <w:u w:val="single"/>
    </w:rPr>
  </w:style>
  <w:style w:type="paragraph" w:styleId="Title">
    <w:name w:val="Title"/>
    <w:basedOn w:val="Normal"/>
    <w:next w:val="Normal"/>
    <w:link w:val="TitleChar"/>
    <w:uiPriority w:val="10"/>
    <w:qFormat/>
    <w:rsid w:val="005E73D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E73D2"/>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740838"/>
    <w:rPr>
      <w:rFonts w:asciiTheme="majorHAnsi" w:eastAsiaTheme="majorEastAsia" w:hAnsiTheme="majorHAnsi" w:cstheme="majorBidi"/>
      <w:b/>
      <w:bCs/>
      <w:color w:val="4F81BD" w:themeColor="accent1"/>
      <w:sz w:val="26"/>
      <w:szCs w:val="26"/>
    </w:rPr>
  </w:style>
  <w:style w:type="paragraph" w:styleId="Footer">
    <w:name w:val="footer"/>
    <w:basedOn w:val="Normal"/>
    <w:link w:val="FooterChar"/>
    <w:uiPriority w:val="99"/>
    <w:unhideWhenUsed/>
    <w:rsid w:val="00AB1824"/>
    <w:pPr>
      <w:tabs>
        <w:tab w:val="center" w:pos="4680"/>
        <w:tab w:val="right" w:pos="9360"/>
      </w:tabs>
    </w:pPr>
  </w:style>
  <w:style w:type="character" w:customStyle="1" w:styleId="FooterChar">
    <w:name w:val="Footer Char"/>
    <w:basedOn w:val="DefaultParagraphFont"/>
    <w:link w:val="Footer"/>
    <w:uiPriority w:val="99"/>
    <w:rsid w:val="00AB1824"/>
  </w:style>
  <w:style w:type="paragraph" w:styleId="Header">
    <w:name w:val="header"/>
    <w:basedOn w:val="Normal"/>
    <w:link w:val="HeaderChar"/>
    <w:uiPriority w:val="99"/>
    <w:unhideWhenUsed/>
    <w:rsid w:val="003E4919"/>
    <w:pPr>
      <w:tabs>
        <w:tab w:val="center" w:pos="4680"/>
        <w:tab w:val="right" w:pos="9360"/>
      </w:tabs>
    </w:pPr>
  </w:style>
  <w:style w:type="character" w:customStyle="1" w:styleId="HeaderChar">
    <w:name w:val="Header Char"/>
    <w:basedOn w:val="DefaultParagraphFont"/>
    <w:link w:val="Header"/>
    <w:uiPriority w:val="99"/>
    <w:rsid w:val="003E4919"/>
  </w:style>
  <w:style w:type="character" w:customStyle="1" w:styleId="Heading3Char">
    <w:name w:val="Heading 3 Char"/>
    <w:basedOn w:val="DefaultParagraphFont"/>
    <w:link w:val="Heading3"/>
    <w:uiPriority w:val="9"/>
    <w:rsid w:val="00E413B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413B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413B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413B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413B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413B6"/>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E413B6"/>
    <w:rPr>
      <w:rFonts w:asciiTheme="majorHAnsi" w:eastAsiaTheme="majorEastAsia" w:hAnsiTheme="majorHAnsi" w:cstheme="majorBidi"/>
      <w:i/>
      <w:iCs/>
      <w:color w:val="404040" w:themeColor="text1" w:themeTint="BF"/>
      <w:sz w:val="20"/>
      <w:szCs w:val="20"/>
    </w:rPr>
  </w:style>
  <w:style w:type="paragraph" w:styleId="NoSpacing">
    <w:name w:val="No Spacing"/>
    <w:uiPriority w:val="1"/>
    <w:qFormat/>
    <w:rsid w:val="00E413B6"/>
    <w:pPr>
      <w:widowControl/>
    </w:pPr>
    <w:rPr>
      <w:rFonts w:eastAsiaTheme="minorEastAsia"/>
    </w:rPr>
  </w:style>
  <w:style w:type="character" w:customStyle="1" w:styleId="Heading1Char">
    <w:name w:val="Heading 1 Char"/>
    <w:basedOn w:val="DefaultParagraphFont"/>
    <w:link w:val="Heading1"/>
    <w:uiPriority w:val="1"/>
    <w:rsid w:val="00E413B6"/>
    <w:rPr>
      <w:rFonts w:ascii="Arial" w:eastAsia="Arial" w:hAnsi="Arial"/>
      <w:b/>
      <w:bCs/>
    </w:rPr>
  </w:style>
  <w:style w:type="paragraph" w:styleId="Subtitle">
    <w:name w:val="Subtitle"/>
    <w:basedOn w:val="Normal"/>
    <w:next w:val="Normal"/>
    <w:link w:val="SubtitleChar"/>
    <w:uiPriority w:val="11"/>
    <w:qFormat/>
    <w:rsid w:val="00E413B6"/>
    <w:pPr>
      <w:widowControl/>
      <w:numPr>
        <w:ilvl w:val="1"/>
      </w:numPr>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413B6"/>
    <w:rPr>
      <w:rFonts w:asciiTheme="majorHAnsi" w:eastAsiaTheme="majorEastAsia" w:hAnsiTheme="majorHAnsi" w:cstheme="majorBidi"/>
      <w:i/>
      <w:iCs/>
      <w:color w:val="4F81BD" w:themeColor="accent1"/>
      <w:spacing w:val="15"/>
      <w:sz w:val="24"/>
      <w:szCs w:val="24"/>
    </w:rPr>
  </w:style>
  <w:style w:type="character" w:customStyle="1" w:styleId="BodyTextChar">
    <w:name w:val="Body Text Char"/>
    <w:basedOn w:val="DefaultParagraphFont"/>
    <w:link w:val="BodyText"/>
    <w:uiPriority w:val="1"/>
    <w:rsid w:val="00E413B6"/>
    <w:rPr>
      <w:rFonts w:ascii="Arial" w:eastAsia="Arial" w:hAnsi="Arial"/>
    </w:rPr>
  </w:style>
  <w:style w:type="paragraph" w:styleId="BodyText2">
    <w:name w:val="Body Text 2"/>
    <w:basedOn w:val="Normal"/>
    <w:link w:val="BodyText2Char"/>
    <w:uiPriority w:val="99"/>
    <w:unhideWhenUsed/>
    <w:rsid w:val="00E413B6"/>
    <w:pPr>
      <w:widowControl/>
      <w:spacing w:after="120" w:line="480" w:lineRule="auto"/>
    </w:pPr>
    <w:rPr>
      <w:rFonts w:eastAsiaTheme="minorEastAsia"/>
    </w:rPr>
  </w:style>
  <w:style w:type="character" w:customStyle="1" w:styleId="BodyText2Char">
    <w:name w:val="Body Text 2 Char"/>
    <w:basedOn w:val="DefaultParagraphFont"/>
    <w:link w:val="BodyText2"/>
    <w:uiPriority w:val="99"/>
    <w:rsid w:val="00E413B6"/>
    <w:rPr>
      <w:rFonts w:eastAsiaTheme="minorEastAsia"/>
    </w:rPr>
  </w:style>
  <w:style w:type="paragraph" w:styleId="BodyText3">
    <w:name w:val="Body Text 3"/>
    <w:basedOn w:val="Normal"/>
    <w:link w:val="BodyText3Char"/>
    <w:uiPriority w:val="99"/>
    <w:unhideWhenUsed/>
    <w:rsid w:val="00E413B6"/>
    <w:pPr>
      <w:widowControl/>
      <w:spacing w:after="120" w:line="276" w:lineRule="auto"/>
    </w:pPr>
    <w:rPr>
      <w:rFonts w:eastAsiaTheme="minorEastAsia"/>
      <w:sz w:val="16"/>
      <w:szCs w:val="16"/>
    </w:rPr>
  </w:style>
  <w:style w:type="character" w:customStyle="1" w:styleId="BodyText3Char">
    <w:name w:val="Body Text 3 Char"/>
    <w:basedOn w:val="DefaultParagraphFont"/>
    <w:link w:val="BodyText3"/>
    <w:uiPriority w:val="99"/>
    <w:rsid w:val="00E413B6"/>
    <w:rPr>
      <w:rFonts w:eastAsiaTheme="minorEastAsia"/>
      <w:sz w:val="16"/>
      <w:szCs w:val="16"/>
    </w:rPr>
  </w:style>
  <w:style w:type="paragraph" w:styleId="List">
    <w:name w:val="List"/>
    <w:basedOn w:val="Normal"/>
    <w:uiPriority w:val="99"/>
    <w:unhideWhenUsed/>
    <w:rsid w:val="00E413B6"/>
    <w:pPr>
      <w:widowControl/>
      <w:spacing w:after="200" w:line="276" w:lineRule="auto"/>
      <w:ind w:left="360" w:hanging="360"/>
      <w:contextualSpacing/>
    </w:pPr>
    <w:rPr>
      <w:rFonts w:eastAsiaTheme="minorEastAsia"/>
    </w:rPr>
  </w:style>
  <w:style w:type="paragraph" w:styleId="List2">
    <w:name w:val="List 2"/>
    <w:basedOn w:val="Normal"/>
    <w:uiPriority w:val="99"/>
    <w:unhideWhenUsed/>
    <w:rsid w:val="00E413B6"/>
    <w:pPr>
      <w:widowControl/>
      <w:spacing w:after="200" w:line="276" w:lineRule="auto"/>
      <w:ind w:left="720" w:hanging="360"/>
      <w:contextualSpacing/>
    </w:pPr>
    <w:rPr>
      <w:rFonts w:eastAsiaTheme="minorEastAsia"/>
    </w:rPr>
  </w:style>
  <w:style w:type="paragraph" w:styleId="List3">
    <w:name w:val="List 3"/>
    <w:basedOn w:val="Normal"/>
    <w:uiPriority w:val="99"/>
    <w:unhideWhenUsed/>
    <w:rsid w:val="00E413B6"/>
    <w:pPr>
      <w:widowControl/>
      <w:spacing w:after="200" w:line="276" w:lineRule="auto"/>
      <w:ind w:left="1080" w:hanging="360"/>
      <w:contextualSpacing/>
    </w:pPr>
    <w:rPr>
      <w:rFonts w:eastAsiaTheme="minorEastAsia"/>
    </w:rPr>
  </w:style>
  <w:style w:type="paragraph" w:styleId="ListBullet">
    <w:name w:val="List Bullet"/>
    <w:basedOn w:val="Normal"/>
    <w:uiPriority w:val="99"/>
    <w:unhideWhenUsed/>
    <w:rsid w:val="00E413B6"/>
    <w:pPr>
      <w:widowControl/>
      <w:numPr>
        <w:numId w:val="5"/>
      </w:numPr>
      <w:tabs>
        <w:tab w:val="clear" w:pos="360"/>
      </w:tabs>
      <w:spacing w:after="200" w:line="276" w:lineRule="auto"/>
      <w:ind w:left="0" w:firstLine="0"/>
      <w:contextualSpacing/>
    </w:pPr>
    <w:rPr>
      <w:rFonts w:eastAsiaTheme="minorEastAsia"/>
    </w:rPr>
  </w:style>
  <w:style w:type="paragraph" w:styleId="ListBullet2">
    <w:name w:val="List Bullet 2"/>
    <w:basedOn w:val="Normal"/>
    <w:uiPriority w:val="99"/>
    <w:unhideWhenUsed/>
    <w:rsid w:val="00E413B6"/>
    <w:pPr>
      <w:widowControl/>
      <w:numPr>
        <w:numId w:val="6"/>
      </w:numPr>
      <w:tabs>
        <w:tab w:val="clear" w:pos="720"/>
      </w:tabs>
      <w:spacing w:after="200" w:line="276" w:lineRule="auto"/>
      <w:ind w:left="0" w:firstLine="0"/>
      <w:contextualSpacing/>
    </w:pPr>
    <w:rPr>
      <w:rFonts w:eastAsiaTheme="minorEastAsia"/>
    </w:rPr>
  </w:style>
  <w:style w:type="paragraph" w:styleId="ListBullet3">
    <w:name w:val="List Bullet 3"/>
    <w:basedOn w:val="Normal"/>
    <w:uiPriority w:val="99"/>
    <w:unhideWhenUsed/>
    <w:rsid w:val="00E413B6"/>
    <w:pPr>
      <w:widowControl/>
      <w:numPr>
        <w:numId w:val="7"/>
      </w:numPr>
      <w:tabs>
        <w:tab w:val="clear" w:pos="1080"/>
      </w:tabs>
      <w:spacing w:after="200" w:line="276" w:lineRule="auto"/>
      <w:ind w:left="0" w:firstLine="0"/>
      <w:contextualSpacing/>
    </w:pPr>
    <w:rPr>
      <w:rFonts w:eastAsiaTheme="minorEastAsia"/>
    </w:rPr>
  </w:style>
  <w:style w:type="paragraph" w:styleId="ListNumber">
    <w:name w:val="List Number"/>
    <w:basedOn w:val="Normal"/>
    <w:uiPriority w:val="99"/>
    <w:unhideWhenUsed/>
    <w:rsid w:val="00E413B6"/>
    <w:pPr>
      <w:widowControl/>
      <w:numPr>
        <w:numId w:val="9"/>
      </w:numPr>
      <w:tabs>
        <w:tab w:val="clear" w:pos="360"/>
      </w:tabs>
      <w:spacing w:after="200" w:line="276" w:lineRule="auto"/>
      <w:ind w:left="0" w:firstLine="0"/>
      <w:contextualSpacing/>
    </w:pPr>
    <w:rPr>
      <w:rFonts w:eastAsiaTheme="minorEastAsia"/>
    </w:rPr>
  </w:style>
  <w:style w:type="paragraph" w:styleId="ListNumber2">
    <w:name w:val="List Number 2"/>
    <w:basedOn w:val="Normal"/>
    <w:uiPriority w:val="99"/>
    <w:unhideWhenUsed/>
    <w:rsid w:val="00E413B6"/>
    <w:pPr>
      <w:widowControl/>
      <w:numPr>
        <w:numId w:val="10"/>
      </w:numPr>
      <w:tabs>
        <w:tab w:val="clear" w:pos="720"/>
      </w:tabs>
      <w:spacing w:after="200" w:line="276" w:lineRule="auto"/>
      <w:ind w:left="0" w:firstLine="0"/>
      <w:contextualSpacing/>
    </w:pPr>
    <w:rPr>
      <w:rFonts w:eastAsiaTheme="minorEastAsia"/>
    </w:rPr>
  </w:style>
  <w:style w:type="paragraph" w:styleId="ListNumber3">
    <w:name w:val="List Number 3"/>
    <w:basedOn w:val="Normal"/>
    <w:uiPriority w:val="99"/>
    <w:unhideWhenUsed/>
    <w:rsid w:val="00E413B6"/>
    <w:pPr>
      <w:widowControl/>
      <w:numPr>
        <w:numId w:val="11"/>
      </w:numPr>
      <w:tabs>
        <w:tab w:val="clear" w:pos="1080"/>
      </w:tabs>
      <w:spacing w:after="200" w:line="276" w:lineRule="auto"/>
      <w:ind w:left="0" w:firstLine="0"/>
      <w:contextualSpacing/>
    </w:pPr>
    <w:rPr>
      <w:rFonts w:eastAsiaTheme="minorEastAsia"/>
    </w:rPr>
  </w:style>
  <w:style w:type="paragraph" w:styleId="ListContinue">
    <w:name w:val="List Continue"/>
    <w:basedOn w:val="Normal"/>
    <w:uiPriority w:val="99"/>
    <w:unhideWhenUsed/>
    <w:rsid w:val="00E413B6"/>
    <w:pPr>
      <w:widowControl/>
      <w:spacing w:after="120" w:line="276" w:lineRule="auto"/>
      <w:ind w:left="360"/>
      <w:contextualSpacing/>
    </w:pPr>
    <w:rPr>
      <w:rFonts w:eastAsiaTheme="minorEastAsia"/>
    </w:rPr>
  </w:style>
  <w:style w:type="paragraph" w:styleId="ListContinue2">
    <w:name w:val="List Continue 2"/>
    <w:basedOn w:val="Normal"/>
    <w:uiPriority w:val="99"/>
    <w:unhideWhenUsed/>
    <w:rsid w:val="00E413B6"/>
    <w:pPr>
      <w:widowControl/>
      <w:spacing w:after="120" w:line="276" w:lineRule="auto"/>
      <w:ind w:left="720"/>
      <w:contextualSpacing/>
    </w:pPr>
    <w:rPr>
      <w:rFonts w:eastAsiaTheme="minorEastAsia"/>
    </w:rPr>
  </w:style>
  <w:style w:type="paragraph" w:styleId="ListContinue3">
    <w:name w:val="List Continue 3"/>
    <w:basedOn w:val="Normal"/>
    <w:uiPriority w:val="99"/>
    <w:unhideWhenUsed/>
    <w:rsid w:val="00E413B6"/>
    <w:pPr>
      <w:widowControl/>
      <w:spacing w:after="120" w:line="276" w:lineRule="auto"/>
      <w:ind w:left="1080"/>
      <w:contextualSpacing/>
    </w:pPr>
    <w:rPr>
      <w:rFonts w:eastAsiaTheme="minorEastAsia"/>
    </w:rPr>
  </w:style>
  <w:style w:type="paragraph" w:styleId="MacroText">
    <w:name w:val="macro"/>
    <w:link w:val="MacroTextChar"/>
    <w:uiPriority w:val="99"/>
    <w:unhideWhenUsed/>
    <w:rsid w:val="00E413B6"/>
    <w:pPr>
      <w:widowControl/>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sz w:val="20"/>
      <w:szCs w:val="20"/>
    </w:rPr>
  </w:style>
  <w:style w:type="character" w:customStyle="1" w:styleId="MacroTextChar">
    <w:name w:val="Macro Text Char"/>
    <w:basedOn w:val="DefaultParagraphFont"/>
    <w:link w:val="MacroText"/>
    <w:uiPriority w:val="99"/>
    <w:rsid w:val="00E413B6"/>
    <w:rPr>
      <w:rFonts w:ascii="Courier" w:eastAsiaTheme="minorEastAsia" w:hAnsi="Courier"/>
      <w:sz w:val="20"/>
      <w:szCs w:val="20"/>
    </w:rPr>
  </w:style>
  <w:style w:type="paragraph" w:styleId="Quote">
    <w:name w:val="Quote"/>
    <w:basedOn w:val="Normal"/>
    <w:next w:val="Normal"/>
    <w:link w:val="QuoteChar"/>
    <w:uiPriority w:val="29"/>
    <w:qFormat/>
    <w:rsid w:val="00E413B6"/>
    <w:pPr>
      <w:widowControl/>
      <w:spacing w:after="200" w:line="276" w:lineRule="auto"/>
    </w:pPr>
    <w:rPr>
      <w:rFonts w:eastAsiaTheme="minorEastAsia"/>
      <w:i/>
      <w:iCs/>
      <w:color w:val="000000" w:themeColor="text1"/>
    </w:rPr>
  </w:style>
  <w:style w:type="character" w:customStyle="1" w:styleId="QuoteChar">
    <w:name w:val="Quote Char"/>
    <w:basedOn w:val="DefaultParagraphFont"/>
    <w:link w:val="Quote"/>
    <w:uiPriority w:val="29"/>
    <w:rsid w:val="00E413B6"/>
    <w:rPr>
      <w:rFonts w:eastAsiaTheme="minorEastAsia"/>
      <w:i/>
      <w:iCs/>
      <w:color w:val="000000" w:themeColor="text1"/>
    </w:rPr>
  </w:style>
  <w:style w:type="paragraph" w:styleId="Caption">
    <w:name w:val="caption"/>
    <w:basedOn w:val="Normal"/>
    <w:next w:val="Normal"/>
    <w:uiPriority w:val="35"/>
    <w:semiHidden/>
    <w:unhideWhenUsed/>
    <w:qFormat/>
    <w:rsid w:val="00E413B6"/>
    <w:pPr>
      <w:widowControl/>
      <w:spacing w:after="200"/>
    </w:pPr>
    <w:rPr>
      <w:rFonts w:eastAsiaTheme="minorEastAsia"/>
      <w:b/>
      <w:bCs/>
      <w:color w:val="4F81BD" w:themeColor="accent1"/>
      <w:sz w:val="18"/>
      <w:szCs w:val="18"/>
    </w:rPr>
  </w:style>
  <w:style w:type="character" w:styleId="Strong">
    <w:name w:val="Strong"/>
    <w:basedOn w:val="DefaultParagraphFont"/>
    <w:uiPriority w:val="22"/>
    <w:qFormat/>
    <w:rsid w:val="00E413B6"/>
    <w:rPr>
      <w:b/>
      <w:bCs/>
    </w:rPr>
  </w:style>
  <w:style w:type="character" w:styleId="Emphasis">
    <w:name w:val="Emphasis"/>
    <w:basedOn w:val="DefaultParagraphFont"/>
    <w:uiPriority w:val="20"/>
    <w:qFormat/>
    <w:rsid w:val="00E413B6"/>
    <w:rPr>
      <w:i/>
      <w:iCs/>
    </w:rPr>
  </w:style>
  <w:style w:type="paragraph" w:styleId="IntenseQuote">
    <w:name w:val="Intense Quote"/>
    <w:basedOn w:val="Normal"/>
    <w:next w:val="Normal"/>
    <w:link w:val="IntenseQuoteChar"/>
    <w:uiPriority w:val="30"/>
    <w:qFormat/>
    <w:rsid w:val="00E413B6"/>
    <w:pPr>
      <w:widowControl/>
      <w:pBdr>
        <w:bottom w:val="single" w:sz="4" w:space="4" w:color="4F81BD" w:themeColor="accent1"/>
      </w:pBdr>
      <w:spacing w:before="200" w:after="280" w:line="276" w:lineRule="auto"/>
      <w:ind w:left="936" w:right="936"/>
    </w:pPr>
    <w:rPr>
      <w:rFonts w:eastAsiaTheme="minorEastAsia"/>
      <w:b/>
      <w:bCs/>
      <w:i/>
      <w:iCs/>
      <w:color w:val="4F81BD" w:themeColor="accent1"/>
    </w:rPr>
  </w:style>
  <w:style w:type="character" w:customStyle="1" w:styleId="IntenseQuoteChar">
    <w:name w:val="Intense Quote Char"/>
    <w:basedOn w:val="DefaultParagraphFont"/>
    <w:link w:val="IntenseQuote"/>
    <w:uiPriority w:val="30"/>
    <w:rsid w:val="00E413B6"/>
    <w:rPr>
      <w:rFonts w:eastAsiaTheme="minorEastAsia"/>
      <w:b/>
      <w:bCs/>
      <w:i/>
      <w:iCs/>
      <w:color w:val="4F81BD" w:themeColor="accent1"/>
    </w:rPr>
  </w:style>
  <w:style w:type="character" w:styleId="SubtleEmphasis">
    <w:name w:val="Subtle Emphasis"/>
    <w:basedOn w:val="DefaultParagraphFont"/>
    <w:uiPriority w:val="19"/>
    <w:qFormat/>
    <w:rsid w:val="00E413B6"/>
    <w:rPr>
      <w:i/>
      <w:iCs/>
      <w:color w:val="808080" w:themeColor="text1" w:themeTint="7F"/>
    </w:rPr>
  </w:style>
  <w:style w:type="character" w:styleId="IntenseEmphasis">
    <w:name w:val="Intense Emphasis"/>
    <w:basedOn w:val="DefaultParagraphFont"/>
    <w:uiPriority w:val="21"/>
    <w:qFormat/>
    <w:rsid w:val="00E413B6"/>
    <w:rPr>
      <w:b/>
      <w:bCs/>
      <w:i/>
      <w:iCs/>
      <w:color w:val="4F81BD" w:themeColor="accent1"/>
    </w:rPr>
  </w:style>
  <w:style w:type="character" w:styleId="SubtleReference">
    <w:name w:val="Subtle Reference"/>
    <w:basedOn w:val="DefaultParagraphFont"/>
    <w:uiPriority w:val="31"/>
    <w:qFormat/>
    <w:rsid w:val="00E413B6"/>
    <w:rPr>
      <w:smallCaps/>
      <w:color w:val="C0504D" w:themeColor="accent2"/>
      <w:u w:val="single"/>
    </w:rPr>
  </w:style>
  <w:style w:type="character" w:styleId="IntenseReference">
    <w:name w:val="Intense Reference"/>
    <w:basedOn w:val="DefaultParagraphFont"/>
    <w:uiPriority w:val="32"/>
    <w:qFormat/>
    <w:rsid w:val="00E413B6"/>
    <w:rPr>
      <w:b/>
      <w:bCs/>
      <w:smallCaps/>
      <w:color w:val="C0504D" w:themeColor="accent2"/>
      <w:spacing w:val="5"/>
      <w:u w:val="single"/>
    </w:rPr>
  </w:style>
  <w:style w:type="character" w:styleId="BookTitle">
    <w:name w:val="Book Title"/>
    <w:basedOn w:val="DefaultParagraphFont"/>
    <w:uiPriority w:val="33"/>
    <w:qFormat/>
    <w:rsid w:val="00E413B6"/>
    <w:rPr>
      <w:b/>
      <w:bCs/>
      <w:smallCaps/>
      <w:spacing w:val="5"/>
    </w:rPr>
  </w:style>
  <w:style w:type="paragraph" w:styleId="TOCHeading">
    <w:name w:val="TOC Heading"/>
    <w:basedOn w:val="Heading1"/>
    <w:next w:val="Normal"/>
    <w:uiPriority w:val="39"/>
    <w:semiHidden/>
    <w:unhideWhenUsed/>
    <w:qFormat/>
    <w:rsid w:val="00E413B6"/>
    <w:pPr>
      <w:keepNext/>
      <w:keepLines/>
      <w:widowControl/>
      <w:spacing w:before="480" w:line="276" w:lineRule="auto"/>
      <w:ind w:left="0" w:firstLine="0"/>
      <w:outlineLvl w:val="9"/>
    </w:pPr>
    <w:rPr>
      <w:rFonts w:asciiTheme="majorHAnsi" w:eastAsiaTheme="majorEastAsia" w:hAnsiTheme="majorHAnsi" w:cstheme="majorBidi"/>
      <w:color w:val="365F91" w:themeColor="accent1" w:themeShade="BF"/>
      <w:sz w:val="28"/>
      <w:szCs w:val="28"/>
    </w:rPr>
  </w:style>
  <w:style w:type="table" w:styleId="TableGrid">
    <w:name w:val="Table Grid"/>
    <w:basedOn w:val="TableNormal"/>
    <w:uiPriority w:val="59"/>
    <w:rsid w:val="00E413B6"/>
    <w:pPr>
      <w:widowControl/>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E413B6"/>
    <w:pPr>
      <w:widowControl/>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E413B6"/>
    <w:pPr>
      <w:widowControl/>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E413B6"/>
    <w:pPr>
      <w:widowControl/>
    </w:pPr>
    <w:rPr>
      <w:rFonts w:eastAsiaTheme="minorEastAsia"/>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E413B6"/>
    <w:pPr>
      <w:widowControl/>
    </w:pPr>
    <w:rPr>
      <w:rFonts w:eastAsiaTheme="minorEastAsia"/>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E413B6"/>
    <w:pPr>
      <w:widowControl/>
    </w:pPr>
    <w:rPr>
      <w:rFonts w:eastAsiaTheme="minorEastAsia"/>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E413B6"/>
    <w:pPr>
      <w:widowControl/>
    </w:pPr>
    <w:rPr>
      <w:rFonts w:eastAsiaTheme="minorEastAsia"/>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E413B6"/>
    <w:pPr>
      <w:widowControl/>
    </w:pPr>
    <w:rPr>
      <w:rFonts w:eastAsiaTheme="minorEastAsia"/>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E413B6"/>
    <w:pPr>
      <w:widowControl/>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E413B6"/>
    <w:pPr>
      <w:widowControl/>
    </w:pPr>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E413B6"/>
    <w:pPr>
      <w:widowControl/>
    </w:pPr>
    <w:rPr>
      <w:rFonts w:eastAsiaTheme="minorEastAsia"/>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E413B6"/>
    <w:pPr>
      <w:widowControl/>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E413B6"/>
    <w:pPr>
      <w:widowControl/>
    </w:pPr>
    <w:rPr>
      <w:rFonts w:eastAsiaTheme="minorEastAsia"/>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E413B6"/>
    <w:pPr>
      <w:widowControl/>
    </w:pPr>
    <w:rPr>
      <w:rFonts w:eastAsiaTheme="minorEastAs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E413B6"/>
    <w:pPr>
      <w:widowControl/>
    </w:pPr>
    <w:rPr>
      <w:rFonts w:eastAsiaTheme="minorEastAsi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E413B6"/>
    <w:pPr>
      <w:widowControl/>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E413B6"/>
    <w:pPr>
      <w:widowControl/>
    </w:pPr>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E413B6"/>
    <w:pPr>
      <w:widowControl/>
    </w:pPr>
    <w:rPr>
      <w:rFonts w:eastAsiaTheme="minorEastAsia"/>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E413B6"/>
    <w:pPr>
      <w:widowControl/>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E413B6"/>
    <w:pPr>
      <w:widowControl/>
    </w:pPr>
    <w:rPr>
      <w:rFonts w:eastAsiaTheme="minorEastAsia"/>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E413B6"/>
    <w:pPr>
      <w:widowControl/>
    </w:pPr>
    <w:rPr>
      <w:rFonts w:eastAsiaTheme="minorEastAs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E413B6"/>
    <w:pPr>
      <w:widowControl/>
    </w:pPr>
    <w:rPr>
      <w:rFonts w:eastAsiaTheme="minorEastAsi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E413B6"/>
    <w:pPr>
      <w:widowControl/>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E413B6"/>
    <w:pPr>
      <w:widowControl/>
    </w:pPr>
    <w:rPr>
      <w:rFonts w:eastAsiaTheme="minorEastAsia"/>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E413B6"/>
    <w:pPr>
      <w:widowControl/>
    </w:pPr>
    <w:rPr>
      <w:rFonts w:eastAsiaTheme="minorEastAsia"/>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E413B6"/>
    <w:pPr>
      <w:widowControl/>
    </w:pPr>
    <w:rPr>
      <w:rFonts w:eastAsiaTheme="minorEastAsia"/>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E413B6"/>
    <w:pPr>
      <w:widowControl/>
    </w:pPr>
    <w:rPr>
      <w:rFonts w:eastAsiaTheme="minorEastAsia"/>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E413B6"/>
    <w:pPr>
      <w:widowControl/>
    </w:pPr>
    <w:rPr>
      <w:rFonts w:eastAsiaTheme="minorEastAsia"/>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E413B6"/>
    <w:pPr>
      <w:widowControl/>
    </w:pPr>
    <w:rPr>
      <w:rFonts w:eastAsiaTheme="minorEastAsia"/>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E413B6"/>
    <w:pPr>
      <w:widowControl/>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E413B6"/>
    <w:pPr>
      <w:widowControl/>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E413B6"/>
    <w:pPr>
      <w:widowControl/>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E413B6"/>
    <w:pPr>
      <w:widowControl/>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E413B6"/>
    <w:pPr>
      <w:widowControl/>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E413B6"/>
    <w:pPr>
      <w:widowControl/>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E413B6"/>
    <w:pPr>
      <w:widowControl/>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E413B6"/>
    <w:pPr>
      <w:widowControl/>
    </w:pPr>
    <w:rPr>
      <w:rFonts w:eastAsiaTheme="minorEastAsia"/>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E413B6"/>
    <w:pPr>
      <w:widowControl/>
    </w:pPr>
    <w:rPr>
      <w:rFonts w:eastAsiaTheme="minorEastAsia"/>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E413B6"/>
    <w:pPr>
      <w:widowControl/>
    </w:pPr>
    <w:rPr>
      <w:rFonts w:eastAsiaTheme="minorEastAsia"/>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E413B6"/>
    <w:pPr>
      <w:widowControl/>
    </w:pPr>
    <w:rPr>
      <w:rFonts w:eastAsiaTheme="minorEastAsia"/>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E413B6"/>
    <w:pPr>
      <w:widowControl/>
    </w:pPr>
    <w:rPr>
      <w:rFonts w:eastAsiaTheme="minorEastAsia"/>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E413B6"/>
    <w:pPr>
      <w:widowControl/>
    </w:pPr>
    <w:rPr>
      <w:rFonts w:eastAsiaTheme="minorEastAsia"/>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E413B6"/>
    <w:pPr>
      <w:widowControl/>
    </w:pPr>
    <w:rPr>
      <w:rFonts w:eastAsiaTheme="minorEastAsia"/>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E413B6"/>
    <w:pPr>
      <w:widowControl/>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E413B6"/>
    <w:pPr>
      <w:widowControl/>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E413B6"/>
    <w:pPr>
      <w:widowControl/>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E413B6"/>
    <w:pPr>
      <w:widowControl/>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E413B6"/>
    <w:pPr>
      <w:widowControl/>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E413B6"/>
    <w:pPr>
      <w:widowControl/>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E413B6"/>
    <w:pPr>
      <w:widowControl/>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E413B6"/>
    <w:pPr>
      <w:widowControl/>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E413B6"/>
    <w:pPr>
      <w:widowControl/>
    </w:pPr>
    <w:rPr>
      <w:rFonts w:eastAsiaTheme="minorEastAsia"/>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E413B6"/>
    <w:pPr>
      <w:widowControl/>
    </w:pPr>
    <w:rPr>
      <w:rFonts w:eastAsiaTheme="minorEastAsia"/>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E413B6"/>
    <w:pPr>
      <w:widowControl/>
    </w:pPr>
    <w:rPr>
      <w:rFonts w:eastAsiaTheme="minorEastAsia"/>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E413B6"/>
    <w:pPr>
      <w:widowControl/>
    </w:pPr>
    <w:rPr>
      <w:rFonts w:eastAsiaTheme="minorEastAsia"/>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E413B6"/>
    <w:pPr>
      <w:widowControl/>
    </w:pPr>
    <w:rPr>
      <w:rFonts w:eastAsiaTheme="minorEastAsia"/>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E413B6"/>
    <w:pPr>
      <w:widowControl/>
    </w:pPr>
    <w:rPr>
      <w:rFonts w:eastAsiaTheme="minorEastAsia"/>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E413B6"/>
    <w:pPr>
      <w:widowControl/>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E413B6"/>
    <w:pPr>
      <w:widowControl/>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E413B6"/>
    <w:pPr>
      <w:widowControl/>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E413B6"/>
    <w:pPr>
      <w:widowControl/>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E413B6"/>
    <w:pPr>
      <w:widowControl/>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E413B6"/>
    <w:pPr>
      <w:widowControl/>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E413B6"/>
    <w:pPr>
      <w:widowControl/>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E413B6"/>
    <w:pPr>
      <w:widowControl/>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E413B6"/>
    <w:pPr>
      <w:widowControl/>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E413B6"/>
    <w:pPr>
      <w:widowControl/>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E413B6"/>
    <w:pPr>
      <w:widowControl/>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E413B6"/>
    <w:pPr>
      <w:widowControl/>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E413B6"/>
    <w:pPr>
      <w:widowControl/>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E413B6"/>
    <w:pPr>
      <w:widowControl/>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E413B6"/>
    <w:pPr>
      <w:widowControl/>
    </w:pPr>
    <w:rPr>
      <w:rFonts w:eastAsiaTheme="minorEastAsi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E413B6"/>
    <w:pPr>
      <w:widowControl/>
    </w:pPr>
    <w:rPr>
      <w:rFonts w:eastAsiaTheme="minorEastAsi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E413B6"/>
    <w:pPr>
      <w:widowControl/>
    </w:pPr>
    <w:rPr>
      <w:rFonts w:eastAsiaTheme="minorEastAsi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E413B6"/>
    <w:pPr>
      <w:widowControl/>
    </w:pPr>
    <w:rPr>
      <w:rFonts w:eastAsiaTheme="minorEastAsi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E413B6"/>
    <w:pPr>
      <w:widowControl/>
    </w:pPr>
    <w:rPr>
      <w:rFonts w:eastAsiaTheme="minorEastAsi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E413B6"/>
    <w:pPr>
      <w:widowControl/>
    </w:pPr>
    <w:rPr>
      <w:rFonts w:eastAsiaTheme="minorEastAsi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E413B6"/>
    <w:pPr>
      <w:widowControl/>
    </w:pPr>
    <w:rPr>
      <w:rFonts w:eastAsiaTheme="minorEastAsi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E413B6"/>
    <w:pPr>
      <w:widowControl/>
    </w:pPr>
    <w:rPr>
      <w:rFonts w:eastAsiaTheme="minorEastAsi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E413B6"/>
    <w:pPr>
      <w:widowControl/>
    </w:pPr>
    <w:rPr>
      <w:rFonts w:eastAsiaTheme="minorEastAsi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E413B6"/>
    <w:pPr>
      <w:widowControl/>
    </w:pPr>
    <w:rPr>
      <w:rFonts w:eastAsiaTheme="minorEastAsi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E413B6"/>
    <w:pPr>
      <w:widowControl/>
    </w:pPr>
    <w:rPr>
      <w:rFonts w:eastAsiaTheme="minorEastAsi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E413B6"/>
    <w:pPr>
      <w:widowControl/>
    </w:pPr>
    <w:rPr>
      <w:rFonts w:eastAsiaTheme="minorEastAsi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E413B6"/>
    <w:pPr>
      <w:widowControl/>
    </w:pPr>
    <w:rPr>
      <w:rFonts w:eastAsiaTheme="minorEastAsi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E413B6"/>
    <w:pPr>
      <w:widowControl/>
    </w:pPr>
    <w:rPr>
      <w:rFonts w:eastAsiaTheme="minorEastAsi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E413B6"/>
    <w:pPr>
      <w:widowControl/>
    </w:pPr>
    <w:rPr>
      <w:rFonts w:eastAsiaTheme="minorEastAsi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E413B6"/>
    <w:pPr>
      <w:widowControl/>
    </w:pPr>
    <w:rPr>
      <w:rFonts w:eastAsiaTheme="minorEastAsi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E413B6"/>
    <w:pPr>
      <w:widowControl/>
    </w:pPr>
    <w:rPr>
      <w:rFonts w:eastAsiaTheme="minorEastAsi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E413B6"/>
    <w:pPr>
      <w:widowControl/>
    </w:pPr>
    <w:rPr>
      <w:rFonts w:eastAsiaTheme="minorEastAsi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E413B6"/>
    <w:pPr>
      <w:widowControl/>
    </w:pPr>
    <w:rPr>
      <w:rFonts w:eastAsiaTheme="minorEastAsi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E413B6"/>
    <w:pPr>
      <w:widowControl/>
    </w:pPr>
    <w:rPr>
      <w:rFonts w:eastAsiaTheme="minorEastAsi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E413B6"/>
    <w:pPr>
      <w:widowControl/>
    </w:pPr>
    <w:rPr>
      <w:rFonts w:eastAsiaTheme="minorEastAsi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E413B6"/>
    <w:pPr>
      <w:widowControl/>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E413B6"/>
    <w:pPr>
      <w:widowControl/>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E413B6"/>
    <w:pPr>
      <w:widowControl/>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E413B6"/>
    <w:pPr>
      <w:widowControl/>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E413B6"/>
    <w:pPr>
      <w:widowControl/>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E413B6"/>
    <w:pPr>
      <w:widowControl/>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E413B6"/>
    <w:pPr>
      <w:widowControl/>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UnresolvedMention">
    <w:name w:val="Unresolved Mention"/>
    <w:basedOn w:val="DefaultParagraphFont"/>
    <w:uiPriority w:val="99"/>
    <w:semiHidden/>
    <w:unhideWhenUsed/>
    <w:rsid w:val="00131B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oleObject" Target="embeddings/oleObject2.bin"/><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034e34b-3544-4a13-a995-0421b9f859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4EAEACCD18F14A8A9C36D2812CCF26" ma:contentTypeVersion="16" ma:contentTypeDescription="Create a new document." ma:contentTypeScope="" ma:versionID="ad6bdeba314bc566f711342e03534d31">
  <xsd:schema xmlns:xsd="http://www.w3.org/2001/XMLSchema" xmlns:xs="http://www.w3.org/2001/XMLSchema" xmlns:p="http://schemas.microsoft.com/office/2006/metadata/properties" xmlns:ns3="b034e34b-3544-4a13-a995-0421b9f859fa" xmlns:ns4="ef7677b1-49d5-4bf6-892b-73b8cca15931" targetNamespace="http://schemas.microsoft.com/office/2006/metadata/properties" ma:root="true" ma:fieldsID="d7ef3a2450cbac16fbe00a4f9d3a0497" ns3:_="" ns4:_="">
    <xsd:import namespace="b034e34b-3544-4a13-a995-0421b9f859fa"/>
    <xsd:import namespace="ef7677b1-49d5-4bf6-892b-73b8cca15931"/>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34e34b-3544-4a13-a995-0421b9f859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7677b1-49d5-4bf6-892b-73b8cca1593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0A9F3-770B-476F-9FF6-7634774F40ED}">
  <ds:schemaRefs>
    <ds:schemaRef ds:uri="http://schemas.microsoft.com/office/2006/metadata/properties"/>
    <ds:schemaRef ds:uri="http://schemas.microsoft.com/office/infopath/2007/PartnerControls"/>
    <ds:schemaRef ds:uri="b034e34b-3544-4a13-a995-0421b9f859fa"/>
  </ds:schemaRefs>
</ds:datastoreItem>
</file>

<file path=customXml/itemProps2.xml><?xml version="1.0" encoding="utf-8"?>
<ds:datastoreItem xmlns:ds="http://schemas.openxmlformats.org/officeDocument/2006/customXml" ds:itemID="{2068E94E-C38A-4777-AF37-30764402B38D}">
  <ds:schemaRefs>
    <ds:schemaRef ds:uri="http://schemas.microsoft.com/sharepoint/v3/contenttype/forms"/>
  </ds:schemaRefs>
</ds:datastoreItem>
</file>

<file path=customXml/itemProps3.xml><?xml version="1.0" encoding="utf-8"?>
<ds:datastoreItem xmlns:ds="http://schemas.openxmlformats.org/officeDocument/2006/customXml" ds:itemID="{DB48B574-D5E3-4828-9FE7-71F9C8AF2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34e34b-3544-4a13-a995-0421b9f859fa"/>
    <ds:schemaRef ds:uri="ef7677b1-49d5-4bf6-892b-73b8cca15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639473-8F91-4DC4-8276-A5E6BDBA0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2491</Words>
  <Characters>14205</Characters>
  <Application>Microsoft Office Word</Application>
  <DocSecurity>0</DocSecurity>
  <Lines>118</Lines>
  <Paragraphs>33</Paragraphs>
  <ScaleCrop>false</ScaleCrop>
  <Company>Hewlett-Packard Company</Company>
  <LinksUpToDate>false</LinksUpToDate>
  <CharactersWithSpaces>16663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Attorney Services</dc:title>
  <dc:subject/>
  <dc:creator>JanisP</dc:creator>
  <cp:keywords/>
  <cp:lastModifiedBy>Sarah Lee</cp:lastModifiedBy>
  <cp:revision>138</cp:revision>
  <cp:lastPrinted>2026-06-10T19:47:00Z</cp:lastPrinted>
  <dcterms:created xsi:type="dcterms:W3CDTF">2026-05-05T17:34:00Z</dcterms:created>
  <dcterms:modified xsi:type="dcterms:W3CDTF">2026-06-16T20:42:00Z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2018-04-30T00:00:00Z</vt:filetime>
  </property>
  <property fmtid="{D5CDD505-2E9C-101B-9397-08002B2CF9AE}" pid="3" name="LastSaved">
    <vt:filetime>2018-08-02T00:00:00Z</vt:filetime>
  </property>
  <property fmtid="{D5CDD505-2E9C-101B-9397-08002B2CF9AE}" pid="4" name="ContentTypeId">
    <vt:lpwstr>0x0101006C4EAEACCD18F14A8A9C36D2812CCF26</vt:lpwstr>
  </property>
</Properties>
</file>